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0C06C" w14:textId="77777777" w:rsidR="0007416A" w:rsidRDefault="0047472D">
      <w:pPr>
        <w:pStyle w:val="Heading1"/>
        <w:keepLines/>
        <w:spacing w:before="480" w:after="0" w:line="276" w:lineRule="auto"/>
      </w:pPr>
      <w:r>
        <w:rPr>
          <w:rFonts w:ascii="Cambria" w:eastAsia="Cambria" w:hAnsi="Cambria" w:cs="Cambria"/>
          <w:color w:val="365F91"/>
          <w:sz w:val="28"/>
          <w:szCs w:val="28"/>
        </w:rPr>
        <w:t>TAARIIKHDA CAAFIMAADKA IYO KORRIINKA ILMAHA (3-6 SANO)</w:t>
      </w:r>
    </w:p>
    <w:p w14:paraId="46F2D07E" w14:textId="77777777" w:rsidR="0007416A" w:rsidRDefault="0047472D">
      <w:pPr>
        <w:spacing w:after="200" w:line="276" w:lineRule="auto"/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6C3542C5" w14:textId="0050001B" w:rsidR="0007416A" w:rsidRDefault="0047472D">
      <w:r>
        <w:rPr>
          <w:rFonts w:ascii="Arial" w:eastAsia="Arial" w:hAnsi="Arial" w:cs="Arial"/>
          <w:sz w:val="22"/>
          <w:szCs w:val="22"/>
        </w:rPr>
        <w:t xml:space="preserve">Magaca Ilmaha: </w:t>
      </w:r>
      <w:r w:rsidR="00032B7A">
        <w:rPr>
          <w:rFonts w:ascii="Arial" w:hAnsi="Arial" w:cs="Arial"/>
        </w:rPr>
        <w:t>___________________________</w:t>
      </w:r>
      <w:r w:rsidR="00924EAF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924EAF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924EAF" w:rsidRPr="00924EAF">
        <w:rPr>
          <w:rFonts w:ascii="Arial" w:hAnsi="Arial" w:cs="Arial"/>
          <w:sz w:val="20"/>
        </w:rPr>
        <w:fldChar w:fldCharType="end"/>
      </w:r>
      <w:bookmarkEnd w:id="0"/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 </w:t>
      </w:r>
      <w:r w:rsidR="00924EAF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24EAF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924EAF" w:rsidRPr="00924EAF">
        <w:rPr>
          <w:rFonts w:ascii="Arial" w:hAnsi="Arial" w:cs="Arial"/>
          <w:sz w:val="20"/>
        </w:rPr>
        <w:fldChar w:fldCharType="end"/>
      </w:r>
      <w:r w:rsidR="00924EAF"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924EA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 w:rsidR="007B2620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Taariikhda Dhalashada: </w:t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</w:r>
      <w:r w:rsidR="00041087">
        <w:rPr>
          <w:rFonts w:ascii="Arial" w:hAnsi="Arial" w:cs="Arial"/>
        </w:rPr>
        <w:softHyphen/>
        <w:t>_______________</w:t>
      </w:r>
      <w:r>
        <w:rPr>
          <w:rFonts w:ascii="Arial" w:eastAsia="Arial" w:hAnsi="Arial" w:cs="Arial"/>
          <w:sz w:val="22"/>
          <w:szCs w:val="22"/>
        </w:rPr>
        <w:t xml:space="preserve"> Da'da:</w:t>
      </w:r>
      <w:r>
        <w:t xml:space="preserve"> </w:t>
      </w:r>
      <w:r w:rsidR="00032B7A">
        <w:rPr>
          <w:rFonts w:ascii="Arial" w:hAnsi="Arial" w:cs="Arial"/>
        </w:rPr>
        <w:t>___________________________</w:t>
      </w:r>
    </w:p>
    <w:p w14:paraId="524F66F7" w14:textId="75AB67D7" w:rsidR="0007416A" w:rsidRPr="008135D7" w:rsidRDefault="0047472D" w:rsidP="008135D7">
      <w:pPr>
        <w:pStyle w:val="NormalWeb"/>
        <w:rPr>
          <w:rFonts w:ascii="Arial" w:eastAsia="Arial" w:hAnsi="Arial" w:cs="Arial"/>
          <w:i/>
          <w:iCs/>
          <w:sz w:val="22"/>
          <w:szCs w:val="22"/>
          <w:bdr w:val="nil"/>
        </w:rPr>
      </w:pPr>
      <w:r>
        <w:rPr>
          <w:rFonts w:ascii="Arial" w:eastAsia="Arial" w:hAnsi="Arial" w:cs="Arial"/>
          <w:i/>
          <w:iCs/>
          <w:sz w:val="22"/>
          <w:szCs w:val="22"/>
          <w:bdr w:val="nil"/>
        </w:rPr>
        <w:t>(For office use only</w:t>
      </w:r>
      <w:r w:rsidR="0031738D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31738D" w:rsidRPr="0031738D">
        <w:rPr>
          <w:rFonts w:ascii="Times" w:hAnsi="Times"/>
          <w:color w:val="000000"/>
          <w:sz w:val="27"/>
          <w:szCs w:val="27"/>
        </w:rPr>
        <w:t>(</w:t>
      </w:r>
      <w:r w:rsidR="0031738D" w:rsidRPr="008135D7">
        <w:rPr>
          <w:rFonts w:ascii="Arial" w:eastAsia="Arial" w:hAnsi="Arial" w:cs="Arial"/>
          <w:i/>
          <w:iCs/>
          <w:sz w:val="22"/>
          <w:szCs w:val="22"/>
          <w:bdr w:val="nil"/>
        </w:rPr>
        <w:t>Loogu talagalay in xafiiskku isticmaalo))</w:t>
      </w:r>
    </w:p>
    <w:p w14:paraId="4B2E050B" w14:textId="6C95A024" w:rsidR="0007416A" w:rsidRDefault="0047472D">
      <w:pPr>
        <w:spacing w:after="200" w:line="276" w:lineRule="auto"/>
      </w:pPr>
      <w:r>
        <w:rPr>
          <w:rFonts w:ascii="Arial" w:eastAsia="Arial" w:hAnsi="Arial" w:cs="Arial"/>
          <w:i/>
          <w:iCs/>
          <w:sz w:val="22"/>
          <w:szCs w:val="22"/>
        </w:rPr>
        <w:t>Aqoonsiga kale ee MARSS:</w:t>
      </w:r>
      <w:r w:rsidR="001B2556" w:rsidRPr="001B2556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Luqadaha lagaga hadlo guriga:</w:t>
      </w:r>
      <w:r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___________________________</w:t>
      </w:r>
    </w:p>
    <w:p w14:paraId="3F8465BE" w14:textId="5FC6CC75" w:rsidR="0007416A" w:rsidRDefault="0047472D">
      <w:pPr>
        <w:spacing w:after="200" w:line="276" w:lineRule="auto"/>
      </w:pPr>
      <w:r>
        <w:rPr>
          <w:rFonts w:ascii="Arial" w:eastAsia="Arial" w:hAnsi="Arial" w:cs="Arial"/>
          <w:sz w:val="22"/>
          <w:szCs w:val="22"/>
        </w:rPr>
        <w:t>Waalidka/Qofka Mas'uulka ah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Guji ama taabo halkan si aad qoraal ugu qorto.</w:t>
      </w:r>
      <w:r w:rsidR="001B2556" w:rsidRPr="001B2556">
        <w:rPr>
          <w:rFonts w:ascii="Arial" w:hAnsi="Arial" w:cs="Arial"/>
        </w:rPr>
        <w:t xml:space="preserve"> </w:t>
      </w:r>
      <w:r w:rsidR="00032B7A">
        <w:rPr>
          <w:rFonts w:ascii="Arial" w:hAnsi="Arial" w:cs="Arial"/>
        </w:rPr>
        <w:t>___________________________</w:t>
      </w:r>
    </w:p>
    <w:p w14:paraId="731A89FF" w14:textId="36DB900B" w:rsidR="001B2556" w:rsidRDefault="0047472D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Qofka foomka buuxinaya:</w:t>
      </w:r>
      <w:r w:rsidR="00032B7A" w:rsidRPr="00032B7A">
        <w:rPr>
          <w:rFonts w:ascii="Arial" w:hAnsi="Arial" w:cs="Arial"/>
        </w:rPr>
        <w:t xml:space="preserve"> </w:t>
      </w:r>
      <w:r w:rsidR="00032B7A">
        <w:rPr>
          <w:rFonts w:ascii="Arial" w:hAnsi="Arial" w:cs="Arial"/>
        </w:rPr>
        <w:t>___________________________</w:t>
      </w:r>
      <w:r w:rsidR="007B2620"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Taariikhda: </w:t>
      </w:r>
      <w:r w:rsidR="00032B7A">
        <w:rPr>
          <w:rFonts w:ascii="Arial" w:hAnsi="Arial" w:cs="Arial"/>
        </w:rPr>
        <w:t>______________________</w:t>
      </w:r>
    </w:p>
    <w:p w14:paraId="3388E071" w14:textId="77777777" w:rsidR="00BA031F" w:rsidRDefault="0047472D">
      <w:pPr>
        <w:spacing w:after="200" w:line="276" w:lineRule="auto"/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Imisa jeer ayuu ilmahaagu arkaa dhakhtar ama kalkaaliso caafimaad? </w:t>
      </w:r>
      <w:r w:rsidR="00032B7A">
        <w:rPr>
          <w:rFonts w:ascii="Arial" w:hAnsi="Arial" w:cs="Arial"/>
        </w:rPr>
        <w:t>______________________</w:t>
      </w:r>
    </w:p>
    <w:p w14:paraId="10CD6A65" w14:textId="593724BA" w:rsidR="0007416A" w:rsidRDefault="0047472D">
      <w:pPr>
        <w:spacing w:after="200" w:line="276" w:lineRule="auto"/>
      </w:pPr>
      <w:bookmarkStart w:id="1" w:name="_GoBack"/>
      <w:bookmarkEnd w:id="1"/>
      <w:r>
        <w:rPr>
          <w:rFonts w:ascii="Arial" w:eastAsia="Arial" w:hAnsi="Arial" w:cs="Arial"/>
          <w:sz w:val="22"/>
          <w:szCs w:val="22"/>
        </w:rPr>
        <w:t xml:space="preserve">Taariikhda booqashadii ugu dambeysay ee baaritaanka </w:t>
      </w:r>
      <w:r w:rsidR="00006747">
        <w:rPr>
          <w:rFonts w:ascii="Arial" w:eastAsia="Arial" w:hAnsi="Arial" w:cs="Arial"/>
          <w:sz w:val="22"/>
          <w:szCs w:val="22"/>
        </w:rPr>
        <w:t>caafimaadka</w:t>
      </w:r>
      <w:r>
        <w:rPr>
          <w:rFonts w:ascii="Arial" w:eastAsia="Arial" w:hAnsi="Arial" w:cs="Arial"/>
          <w:sz w:val="22"/>
          <w:szCs w:val="22"/>
        </w:rPr>
        <w:t xml:space="preserve"> ilmaha:</w:t>
      </w:r>
      <w:r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_______________________</w:t>
      </w:r>
    </w:p>
    <w:p w14:paraId="3377685A" w14:textId="7014A9B3" w:rsidR="0007416A" w:rsidRDefault="0047472D">
      <w:pPr>
        <w:spacing w:after="200" w:line="276" w:lineRule="auto"/>
      </w:pPr>
      <w:r>
        <w:rPr>
          <w:rFonts w:ascii="Arial" w:eastAsia="Arial" w:hAnsi="Arial" w:cs="Arial"/>
          <w:sz w:val="22"/>
          <w:szCs w:val="22"/>
        </w:rPr>
        <w:t xml:space="preserve">Imisa jeer ayuu </w:t>
      </w:r>
      <w:r w:rsidR="00006747">
        <w:rPr>
          <w:rFonts w:ascii="Arial" w:eastAsia="Arial" w:hAnsi="Arial" w:cs="Arial"/>
          <w:sz w:val="22"/>
          <w:szCs w:val="22"/>
        </w:rPr>
        <w:t>ilmahaagu</w:t>
      </w:r>
      <w:r>
        <w:rPr>
          <w:rFonts w:ascii="Arial" w:eastAsia="Arial" w:hAnsi="Arial" w:cs="Arial"/>
          <w:sz w:val="22"/>
          <w:szCs w:val="22"/>
        </w:rPr>
        <w:t xml:space="preserve"> arkaa dhakhtarka ilkaha? </w:t>
      </w:r>
      <w:r w:rsidR="00032B7A">
        <w:rPr>
          <w:rFonts w:ascii="Arial" w:hAnsi="Arial" w:cs="Arial"/>
        </w:rPr>
        <w:t xml:space="preserve">______________________ </w:t>
      </w:r>
      <w:r>
        <w:rPr>
          <w:rFonts w:ascii="Arial" w:eastAsia="Arial" w:hAnsi="Arial" w:cs="Arial"/>
          <w:sz w:val="22"/>
          <w:szCs w:val="22"/>
        </w:rPr>
        <w:t>Taariikhda baaritaanka ilkaha ee ugu dambaysay:</w:t>
      </w:r>
      <w:r>
        <w:rPr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id w:val="-1138023764"/>
          <w:placeholder>
            <w:docPart w:val="F38FC672DCAFB64A9A9151495352060C"/>
          </w:placeholder>
        </w:sdtPr>
        <w:sdtEndPr/>
        <w:sdtContent>
          <w:r w:rsidR="00032B7A">
            <w:rPr>
              <w:rFonts w:ascii="Arial" w:hAnsi="Arial" w:cs="Arial"/>
            </w:rPr>
            <w:t>______________________</w:t>
          </w:r>
        </w:sdtContent>
      </w:sdt>
    </w:p>
    <w:p w14:paraId="06EB1F5D" w14:textId="127AE995" w:rsidR="0007416A" w:rsidRDefault="0047472D">
      <w:r>
        <w:rPr>
          <w:rFonts w:ascii="Arial" w:eastAsia="Arial" w:hAnsi="Arial" w:cs="Arial"/>
          <w:sz w:val="22"/>
          <w:szCs w:val="22"/>
        </w:rPr>
        <w:t>Taariikhda ilmahaaga loo sameeyey baaritaanka guud ee indhah</w:t>
      </w:r>
      <w:r w:rsidR="0068229C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 haddii ilmahaaga baaritaan loo sameeyey: haddii loo sameeyey:</w:t>
      </w:r>
      <w:r>
        <w:t xml:space="preserve"> </w:t>
      </w:r>
      <w:sdt>
        <w:sdtPr>
          <w:rPr>
            <w:rFonts w:ascii="Arial" w:hAnsi="Arial" w:cs="Arial"/>
          </w:rPr>
          <w:id w:val="679945267"/>
          <w:placeholder>
            <w:docPart w:val="CBDD91ADB257EE40927238784801E3CF"/>
          </w:placeholder>
        </w:sdtPr>
        <w:sdtEndPr/>
        <w:sdtContent>
          <w:r w:rsidR="00032B7A">
            <w:rPr>
              <w:rFonts w:ascii="Arial" w:hAnsi="Arial" w:cs="Arial"/>
            </w:rPr>
            <w:t>______________________</w:t>
          </w:r>
        </w:sdtContent>
      </w:sdt>
    </w:p>
    <w:p w14:paraId="051EDE06" w14:textId="2FD801D4" w:rsidR="0007416A" w:rsidRDefault="0047472D" w:rsidP="0068229C">
      <w:pPr>
        <w:tabs>
          <w:tab w:val="left" w:pos="10440"/>
        </w:tabs>
        <w:spacing w:after="120" w:line="276" w:lineRule="auto"/>
      </w:pPr>
      <w:r w:rsidRPr="0068229C">
        <w:rPr>
          <w:rFonts w:ascii="Arial" w:eastAsiaTheme="minorHAnsi" w:hAnsi="Arial" w:cs="Arial"/>
          <w:i/>
          <w:sz w:val="22"/>
          <w:szCs w:val="22"/>
          <w:bdr w:val="none" w:sz="0" w:space="0" w:color="auto"/>
        </w:rPr>
        <w:t xml:space="preserve">Baaritaanka </w:t>
      </w:r>
      <w:r w:rsidR="00006747" w:rsidRPr="0068229C">
        <w:rPr>
          <w:rFonts w:ascii="Arial" w:eastAsiaTheme="minorHAnsi" w:hAnsi="Arial" w:cs="Arial"/>
          <w:i/>
          <w:sz w:val="22"/>
          <w:szCs w:val="22"/>
          <w:bdr w:val="none" w:sz="0" w:space="0" w:color="auto"/>
        </w:rPr>
        <w:t>araga</w:t>
      </w:r>
      <w:r w:rsidRPr="0068229C">
        <w:rPr>
          <w:rFonts w:ascii="Arial" w:eastAsiaTheme="minorHAnsi" w:hAnsi="Arial" w:cs="Arial"/>
          <w:i/>
          <w:sz w:val="22"/>
          <w:szCs w:val="22"/>
          <w:bdr w:val="none" w:sz="0" w:space="0" w:color="auto"/>
        </w:rPr>
        <w:t xml:space="preserve"> oo </w:t>
      </w:r>
      <w:r w:rsidR="00006747" w:rsidRPr="0068229C">
        <w:rPr>
          <w:rFonts w:ascii="Arial" w:eastAsiaTheme="minorHAnsi" w:hAnsi="Arial" w:cs="Arial"/>
          <w:i/>
          <w:sz w:val="22"/>
          <w:szCs w:val="22"/>
          <w:bdr w:val="none" w:sz="0" w:space="0" w:color="auto"/>
        </w:rPr>
        <w:t>dhammaystiran</w:t>
      </w:r>
      <w:r w:rsidRPr="0068229C">
        <w:rPr>
          <w:rFonts w:ascii="Arial" w:eastAsiaTheme="minorHAnsi" w:hAnsi="Arial" w:cs="Arial"/>
          <w:i/>
          <w:sz w:val="22"/>
          <w:szCs w:val="22"/>
          <w:bdr w:val="none" w:sz="0" w:space="0" w:color="auto"/>
        </w:rPr>
        <w:t xml:space="preserve"> waxaa sameeyey dhakhtarka indhaha (optometrist ama ophthalmologist.).</w:t>
      </w:r>
    </w:p>
    <w:p w14:paraId="0C38383E" w14:textId="2701EBEB" w:rsidR="0007416A" w:rsidRDefault="0047472D">
      <w:pPr>
        <w:spacing w:after="120" w:line="276" w:lineRule="auto"/>
      </w:pPr>
      <w:r>
        <w:rPr>
          <w:rFonts w:ascii="Arial" w:eastAsia="Arial" w:hAnsi="Arial" w:cs="Arial"/>
          <w:sz w:val="22"/>
          <w:szCs w:val="22"/>
        </w:rPr>
        <w:t>Ilmahaagu ma leeyahay caymis caafimaad?</w:t>
      </w:r>
      <w:r w:rsidR="007B2620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24EAF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24EAF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924EAF" w:rsidRPr="00924EAF">
        <w:rPr>
          <w:rFonts w:ascii="Arial" w:hAnsi="Arial" w:cs="Arial"/>
          <w:sz w:val="20"/>
        </w:rPr>
        <w:fldChar w:fldCharType="end"/>
      </w:r>
      <w:r w:rsidR="00924EAF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Haa</w:t>
      </w:r>
      <w:r>
        <w:rPr>
          <w:sz w:val="22"/>
          <w:szCs w:val="22"/>
        </w:rPr>
        <w:t xml:space="preserve"> </w:t>
      </w:r>
      <w:r w:rsidR="007B2620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B2620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7B2620">
        <w:rPr>
          <w:rFonts w:ascii="Arial" w:hAnsi="Arial" w:cs="Arial"/>
          <w:sz w:val="20"/>
        </w:rPr>
        <w:fldChar w:fldCharType="end"/>
      </w:r>
      <w:r w:rsidR="00924EAF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Maya</w:t>
      </w:r>
      <w:r>
        <w:rPr>
          <w:sz w:val="22"/>
          <w:szCs w:val="22"/>
        </w:rPr>
        <w:t xml:space="preserve"> </w:t>
      </w:r>
      <w:r w:rsidR="00924EAF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24EAF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924EAF" w:rsidRPr="00924EAF">
        <w:rPr>
          <w:rFonts w:ascii="Arial" w:hAnsi="Arial" w:cs="Arial"/>
          <w:sz w:val="20"/>
        </w:rPr>
        <w:fldChar w:fldCharType="end"/>
      </w:r>
      <w:r w:rsidR="00924EAF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Codsadey</w:t>
      </w:r>
    </w:p>
    <w:p w14:paraId="684AEC9A" w14:textId="77777777" w:rsidR="00F133ED" w:rsidRDefault="0047472D" w:rsidP="00EC7DFC">
      <w:pPr>
        <w:tabs>
          <w:tab w:val="left" w:pos="720"/>
          <w:tab w:val="left" w:pos="4320"/>
          <w:tab w:val="left" w:pos="5220"/>
          <w:tab w:val="left" w:pos="5760"/>
          <w:tab w:val="left" w:pos="5850"/>
          <w:tab w:val="left" w:pos="7920"/>
          <w:tab w:val="left" w:pos="8190"/>
        </w:tabs>
        <w:spacing w:after="200" w:line="276" w:lineRule="auto"/>
        <w:ind w:right="144"/>
        <w:rPr>
          <w:rFonts w:ascii="Arial" w:eastAsiaTheme="minorHAnsi" w:hAnsi="Arial" w:cs="Arial"/>
          <w:sz w:val="22"/>
          <w:szCs w:val="22"/>
          <w:bdr w:val="none" w:sz="0" w:space="0" w:color="auto"/>
        </w:rPr>
      </w:pPr>
      <w:r w:rsidRPr="00EC7DFC">
        <w:rPr>
          <w:rFonts w:ascii="Arial" w:eastAsiaTheme="minorHAnsi" w:hAnsi="Arial" w:cs="Arial"/>
          <w:sz w:val="22"/>
          <w:szCs w:val="22"/>
          <w:bdr w:val="none" w:sz="0" w:space="0" w:color="auto"/>
        </w:rPr>
        <w:t>Fadlan calaamadee sanduuqyadan haddii adiga ama ilmahaagu isticmaalaan, midna:</w:t>
      </w:r>
    </w:p>
    <w:tbl>
      <w:tblPr>
        <w:tblStyle w:val="TableGrid"/>
        <w:tblW w:w="10800" w:type="dxa"/>
        <w:tblInd w:w="288" w:type="dxa"/>
        <w:tblLook w:val="04A0" w:firstRow="1" w:lastRow="0" w:firstColumn="1" w:lastColumn="0" w:noHBand="0" w:noVBand="1"/>
        <w:tblCaption w:val="Fadlan calaamadee sanduuqyadan haddii adiga ama ilmahaagu isticmaalaan, midna:"/>
      </w:tblPr>
      <w:tblGrid>
        <w:gridCol w:w="3600"/>
        <w:gridCol w:w="3600"/>
        <w:gridCol w:w="3600"/>
      </w:tblGrid>
      <w:tr w:rsidR="00F133ED" w14:paraId="5A010EC3" w14:textId="77777777" w:rsidTr="007B2620">
        <w:trPr>
          <w:tblHeader/>
        </w:trPr>
        <w:tc>
          <w:tcPr>
            <w:tcW w:w="3600" w:type="dxa"/>
          </w:tcPr>
          <w:p w14:paraId="6A0FCCFA" w14:textId="7CE888DD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>Waxbarashada Qoyska ee Caruurnimada Hore</w:t>
            </w:r>
          </w:p>
        </w:tc>
        <w:tc>
          <w:tcPr>
            <w:tcW w:w="3600" w:type="dxa"/>
          </w:tcPr>
          <w:p w14:paraId="7B37895B" w14:textId="264C9002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 xml:space="preserve"> Baaritaanka Caafimaadka Ilmaha (Well Child Check-ups)</w:t>
            </w:r>
          </w:p>
        </w:tc>
        <w:tc>
          <w:tcPr>
            <w:tcW w:w="3600" w:type="dxa"/>
          </w:tcPr>
          <w:p w14:paraId="1C9D4F89" w14:textId="68684210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 xml:space="preserve"> Xarunta xanaanada carruurta</w:t>
            </w:r>
          </w:p>
        </w:tc>
      </w:tr>
      <w:tr w:rsidR="00F133ED" w14:paraId="07022726" w14:textId="77777777" w:rsidTr="00924EAF">
        <w:tc>
          <w:tcPr>
            <w:tcW w:w="3600" w:type="dxa"/>
          </w:tcPr>
          <w:p w14:paraId="75A0406E" w14:textId="0C54A3E2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 xml:space="preserve"> Waxbarashada Gaarka ah ee Caruurnimada Hore</w:t>
            </w:r>
          </w:p>
        </w:tc>
        <w:tc>
          <w:tcPr>
            <w:tcW w:w="3600" w:type="dxa"/>
          </w:tcPr>
          <w:p w14:paraId="1FD4A3E4" w14:textId="67F80D01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 xml:space="preserve"> pre-K xarun iskuul ah</w:t>
            </w:r>
          </w:p>
        </w:tc>
        <w:tc>
          <w:tcPr>
            <w:tcW w:w="3600" w:type="dxa"/>
          </w:tcPr>
          <w:p w14:paraId="3BA012E8" w14:textId="699E8847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 xml:space="preserve"> Daryeelka ilmo haynta ee qoyska/jaarka  </w:t>
            </w:r>
          </w:p>
        </w:tc>
      </w:tr>
      <w:tr w:rsidR="00F133ED" w14:paraId="5C709935" w14:textId="77777777" w:rsidTr="00924EAF">
        <w:tc>
          <w:tcPr>
            <w:tcW w:w="3600" w:type="dxa"/>
          </w:tcPr>
          <w:p w14:paraId="78A4A09D" w14:textId="2B6D324D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 xml:space="preserve"> Follow Along/Dib u Eegista/Booqashada Guriga Qoyska.</w:t>
            </w:r>
          </w:p>
        </w:tc>
        <w:tc>
          <w:tcPr>
            <w:tcW w:w="3600" w:type="dxa"/>
          </w:tcPr>
          <w:p w14:paraId="5EB28FA2" w14:textId="57A0DE17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 xml:space="preserve"> preschool gaar loo leeyahay</w:t>
            </w:r>
          </w:p>
        </w:tc>
        <w:tc>
          <w:tcPr>
            <w:tcW w:w="3600" w:type="dxa"/>
          </w:tcPr>
          <w:p w14:paraId="033D2993" w14:textId="62B43724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 xml:space="preserve"> Maktabada</w:t>
            </w:r>
          </w:p>
        </w:tc>
      </w:tr>
      <w:tr w:rsidR="00F133ED" w14:paraId="5DC078FB" w14:textId="77777777" w:rsidTr="00924EAF">
        <w:tc>
          <w:tcPr>
            <w:tcW w:w="3600" w:type="dxa"/>
          </w:tcPr>
          <w:p w14:paraId="66B277EC" w14:textId="16717576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 xml:space="preserve"> Barashada Waalidnimada</w:t>
            </w:r>
          </w:p>
        </w:tc>
        <w:tc>
          <w:tcPr>
            <w:tcW w:w="3600" w:type="dxa"/>
          </w:tcPr>
          <w:p w14:paraId="67AF7844" w14:textId="0FD52A52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 xml:space="preserve"> Head Start</w:t>
            </w:r>
          </w:p>
        </w:tc>
        <w:tc>
          <w:tcPr>
            <w:tcW w:w="3600" w:type="dxa"/>
          </w:tcPr>
          <w:p w14:paraId="51A5B93F" w14:textId="3D499C16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 xml:space="preserve"> WIC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ab/>
            </w:r>
          </w:p>
        </w:tc>
      </w:tr>
      <w:tr w:rsidR="00F133ED" w14:paraId="0D94B458" w14:textId="77777777" w:rsidTr="00924EAF">
        <w:tc>
          <w:tcPr>
            <w:tcW w:w="3600" w:type="dxa"/>
          </w:tcPr>
          <w:p w14:paraId="3BEE1FE2" w14:textId="271F61E2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 xml:space="preserve"> Barnaamijyada Parks and Recreation</w:t>
            </w:r>
          </w:p>
        </w:tc>
        <w:tc>
          <w:tcPr>
            <w:tcW w:w="3600" w:type="dxa"/>
          </w:tcPr>
          <w:p w14:paraId="3949EDC1" w14:textId="4DA89EE8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>Adeegyada Caafimaadka Maskaxda</w:t>
            </w:r>
          </w:p>
        </w:tc>
        <w:tc>
          <w:tcPr>
            <w:tcW w:w="3600" w:type="dxa"/>
          </w:tcPr>
          <w:p w14:paraId="6432D7FB" w14:textId="309C68C2" w:rsidR="00F133ED" w:rsidRPr="00924EAF" w:rsidRDefault="00924EAF" w:rsidP="00924EAF">
            <w:pPr>
              <w:tabs>
                <w:tab w:val="left" w:pos="720"/>
                <w:tab w:val="left" w:pos="4320"/>
                <w:tab w:val="left" w:pos="5220"/>
                <w:tab w:val="left" w:pos="5760"/>
                <w:tab w:val="left" w:pos="5850"/>
                <w:tab w:val="left" w:pos="7920"/>
                <w:tab w:val="left" w:pos="8190"/>
              </w:tabs>
              <w:ind w:right="144"/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 w:rsidRPr="00924EAF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  <w:r w:rsidR="00F133ED" w:rsidRPr="00924EAF">
              <w:rPr>
                <w:rFonts w:ascii="Arial" w:eastAsiaTheme="minorHAnsi" w:hAnsi="Arial" w:cs="Arial"/>
                <w:sz w:val="20"/>
                <w:szCs w:val="22"/>
                <w:bdr w:val="none" w:sz="0" w:space="0" w:color="auto"/>
              </w:rPr>
              <w:t xml:space="preserve"> Goobaha laga qaato Cuntada</w:t>
            </w:r>
          </w:p>
        </w:tc>
      </w:tr>
    </w:tbl>
    <w:p w14:paraId="6A4B705C" w14:textId="2D70E3CA" w:rsidR="0007416A" w:rsidRPr="001F5332" w:rsidRDefault="0047472D" w:rsidP="00F133ED">
      <w:pPr>
        <w:tabs>
          <w:tab w:val="left" w:pos="720"/>
          <w:tab w:val="left" w:pos="4320"/>
          <w:tab w:val="left" w:pos="5220"/>
          <w:tab w:val="left" w:pos="5760"/>
          <w:tab w:val="left" w:pos="5850"/>
          <w:tab w:val="left" w:pos="7920"/>
          <w:tab w:val="left" w:pos="8190"/>
        </w:tabs>
        <w:spacing w:after="200" w:line="276" w:lineRule="auto"/>
        <w:ind w:right="144"/>
        <w:rPr>
          <w:rFonts w:ascii="Arial" w:eastAsiaTheme="minorHAnsi" w:hAnsi="Arial" w:cs="Arial"/>
          <w:sz w:val="11"/>
          <w:szCs w:val="22"/>
          <w:bdr w:val="none" w:sz="0" w:space="0" w:color="auto"/>
        </w:rPr>
      </w:pPr>
      <w:r w:rsidRPr="00EC7DFC">
        <w:rPr>
          <w:rFonts w:ascii="Arial" w:eastAsiaTheme="minorHAnsi" w:hAnsi="Arial" w:cs="Arial"/>
          <w:sz w:val="22"/>
          <w:szCs w:val="22"/>
          <w:bdr w:val="none" w:sz="0" w:space="0" w:color="auto"/>
        </w:rPr>
        <w:t xml:space="preserve"> </w:t>
      </w:r>
    </w:p>
    <w:p w14:paraId="6B225ECC" w14:textId="77777777" w:rsidR="0007416A" w:rsidRDefault="0047472D">
      <w:pPr>
        <w:pStyle w:val="Heading1"/>
        <w:keepLines/>
        <w:spacing w:before="480" w:after="0" w:line="276" w:lineRule="auto"/>
      </w:pPr>
      <w:r>
        <w:rPr>
          <w:rFonts w:ascii="Cambria" w:eastAsia="Cambria" w:hAnsi="Cambria" w:cs="Cambria"/>
          <w:color w:val="365F91"/>
          <w:sz w:val="28"/>
          <w:szCs w:val="28"/>
        </w:rPr>
        <w:t xml:space="preserve">CAAFIMAADKA </w:t>
      </w:r>
    </w:p>
    <w:p w14:paraId="209BAF19" w14:textId="129357D2" w:rsidR="0007416A" w:rsidRDefault="0047472D">
      <w:pPr>
        <w:spacing w:after="200" w:line="276" w:lineRule="auto"/>
      </w:pPr>
      <w:r>
        <w:rPr>
          <w:rFonts w:ascii="Arial" w:eastAsia="Arial" w:hAnsi="Arial" w:cs="Arial"/>
          <w:b/>
          <w:bCs/>
        </w:rPr>
        <w:t xml:space="preserve">Fadlan </w:t>
      </w:r>
      <w:r w:rsidR="00797878">
        <w:rPr>
          <w:rFonts w:ascii="Arial" w:eastAsia="Arial" w:hAnsi="Arial" w:cs="Arial"/>
          <w:b/>
          <w:bCs/>
        </w:rPr>
        <w:t>calaamadee</w:t>
      </w:r>
      <w:r>
        <w:rPr>
          <w:rFonts w:ascii="Arial" w:eastAsia="Arial" w:hAnsi="Arial" w:cs="Arial"/>
          <w:b/>
          <w:bCs/>
        </w:rPr>
        <w:t xml:space="preserve"> wixii walwal ah ee khuseeya ilmahaaga oo faahfaahi:</w:t>
      </w:r>
    </w:p>
    <w:p w14:paraId="7B6BB104" w14:textId="104C7E9F" w:rsidR="00924EAF" w:rsidRDefault="00924EAF" w:rsidP="00032B7A">
      <w:pPr>
        <w:rPr>
          <w:rFonts w:ascii="MS Gothic" w:eastAsia="MS Gothic" w:hAnsi="MS Gothic" w:cs="MS Gothic"/>
          <w:sz w:val="22"/>
          <w:szCs w:val="22"/>
        </w:rPr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Xasaasiyadaha/</w:t>
      </w:r>
      <w:r w:rsidR="00797878">
        <w:rPr>
          <w:rFonts w:ascii="Arial" w:eastAsia="Arial" w:hAnsi="Arial" w:cs="Arial"/>
          <w:sz w:val="22"/>
          <w:szCs w:val="22"/>
        </w:rPr>
        <w:t>Allerji</w:t>
      </w:r>
      <w:r w:rsidR="0047472D">
        <w:rPr>
          <w:rFonts w:ascii="Arial" w:eastAsia="Arial" w:hAnsi="Arial" w:cs="Arial"/>
          <w:sz w:val="22"/>
          <w:szCs w:val="22"/>
        </w:rPr>
        <w:t>:</w:t>
      </w:r>
      <w:r w:rsidR="0047472D">
        <w:rPr>
          <w:sz w:val="22"/>
          <w:szCs w:val="22"/>
        </w:rPr>
        <w:t xml:space="preserve"> </w:t>
      </w: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Cuntada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 xml:space="preserve">______________________ </w:t>
      </w:r>
      <w:r w:rsidR="0047472D">
        <w:rPr>
          <w:sz w:val="22"/>
          <w:szCs w:val="22"/>
        </w:rPr>
        <w:t xml:space="preserve"> </w:t>
      </w: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Daawada: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</w:t>
      </w:r>
    </w:p>
    <w:p w14:paraId="0F9916A5" w14:textId="041631E7" w:rsidR="0007416A" w:rsidRDefault="00924EAF" w:rsidP="00032B7A"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Xayawaanka/cayayaanka: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 xml:space="preserve">______________________ </w:t>
      </w: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rFonts w:ascii="Calibri" w:eastAsia="Calibri" w:hAnsi="Calibri" w:cs="Calibri"/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Dhaska/mold:</w:t>
      </w:r>
      <w:r w:rsidR="00032B7A" w:rsidRPr="00032B7A">
        <w:rPr>
          <w:rFonts w:ascii="Arial" w:hAnsi="Arial" w:cs="Arial"/>
        </w:rPr>
        <w:t xml:space="preserve"> </w:t>
      </w:r>
      <w:r w:rsidR="00032B7A">
        <w:rPr>
          <w:rFonts w:ascii="Arial" w:hAnsi="Arial" w:cs="Arial"/>
        </w:rPr>
        <w:t>______________________</w:t>
      </w:r>
      <w:r w:rsidR="007B2620">
        <w:rPr>
          <w:sz w:val="22"/>
          <w:szCs w:val="22"/>
        </w:rPr>
        <w:tab/>
        <w:t xml:space="preserve"> </w:t>
      </w: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Xilliyada: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</w:t>
      </w:r>
    </w:p>
    <w:p w14:paraId="7F067322" w14:textId="4F67B87E" w:rsidR="0007416A" w:rsidRDefault="00924EAF" w:rsidP="00032B7A">
      <w:pPr>
        <w:spacing w:after="200" w:line="276" w:lineRule="auto"/>
        <w:ind w:right="360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Wuxuu qaataa daawooyin, daawo dhireed iyo/ama fitamiino: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</w:t>
      </w:r>
    </w:p>
    <w:p w14:paraId="69567DB2" w14:textId="09D42100" w:rsidR="0007416A" w:rsidRDefault="00924EAF" w:rsidP="00032B7A">
      <w:pPr>
        <w:spacing w:after="200" w:line="276" w:lineRule="auto"/>
        <w:ind w:right="360"/>
      </w:pPr>
      <w:r w:rsidRPr="00924EAF">
        <w:rPr>
          <w:rFonts w:ascii="Arial" w:hAnsi="Arial" w:cs="Arial"/>
          <w:sz w:val="20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 xml:space="preserve">Booqashada khabiirka takhasuska (isbiishaaliste), </w:t>
      </w:r>
      <w:r w:rsidR="00797878">
        <w:rPr>
          <w:rFonts w:ascii="Arial" w:eastAsia="Arial" w:hAnsi="Arial" w:cs="Arial"/>
          <w:sz w:val="22"/>
          <w:szCs w:val="22"/>
        </w:rPr>
        <w:t>cusbitaal</w:t>
      </w:r>
      <w:r w:rsidR="0047472D">
        <w:rPr>
          <w:rFonts w:ascii="Arial" w:eastAsia="Arial" w:hAnsi="Arial" w:cs="Arial"/>
          <w:sz w:val="22"/>
          <w:szCs w:val="22"/>
        </w:rPr>
        <w:t xml:space="preserve"> ku jirid iyo/ama </w:t>
      </w:r>
      <w:r w:rsidR="006731F4">
        <w:rPr>
          <w:rFonts w:ascii="Arial" w:eastAsia="Arial" w:hAnsi="Arial" w:cs="Arial"/>
          <w:sz w:val="22"/>
          <w:szCs w:val="22"/>
        </w:rPr>
        <w:t>qalliinka</w:t>
      </w:r>
      <w:r w:rsidR="0047472D">
        <w:rPr>
          <w:rFonts w:ascii="Arial" w:eastAsia="Arial" w:hAnsi="Arial" w:cs="Arial"/>
          <w:sz w:val="22"/>
          <w:szCs w:val="22"/>
        </w:rPr>
        <w:t>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 xml:space="preserve">______________ </w:t>
      </w: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Dhaawacyada ama xanuun culus, booqashada qolka gurmadka (amarjansiga</w:t>
      </w:r>
      <w:r w:rsidR="006731F4">
        <w:rPr>
          <w:rFonts w:ascii="Arial" w:eastAsia="Arial" w:hAnsi="Arial" w:cs="Arial"/>
          <w:sz w:val="22"/>
          <w:szCs w:val="22"/>
        </w:rPr>
        <w:t>). Sababta</w:t>
      </w:r>
      <w:r w:rsidR="0047472D">
        <w:rPr>
          <w:rFonts w:ascii="Arial" w:eastAsia="Arial" w:hAnsi="Arial" w:cs="Arial"/>
          <w:sz w:val="22"/>
          <w:szCs w:val="22"/>
        </w:rPr>
        <w:t xml:space="preserve"> iyo taariikhda: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</w:t>
      </w:r>
    </w:p>
    <w:p w14:paraId="36211172" w14:textId="04BF285A" w:rsidR="0007416A" w:rsidRDefault="00924EAF" w:rsidP="00032B7A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Dhaawacyada madaxa (miyir beelid?):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____________________________</w:t>
      </w:r>
    </w:p>
    <w:p w14:paraId="2DA71EF4" w14:textId="5DC8BB7E" w:rsidR="0007416A" w:rsidRDefault="00924EAF" w:rsidP="00032B7A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In ay soo gaartay sunta lead (rasaasta), heerkeeda haddii la yaqaan: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____________________________</w:t>
      </w:r>
    </w:p>
    <w:p w14:paraId="7F5B36A0" w14:textId="46FDF977" w:rsidR="0007416A" w:rsidRDefault="00924EAF" w:rsidP="00032B7A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Dhibaato dhanka neefsashada, qufac ama neefta asmada: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____________________________</w:t>
      </w:r>
    </w:p>
    <w:p w14:paraId="694B9CF8" w14:textId="7401A73B" w:rsidR="0007416A" w:rsidRDefault="00924EAF" w:rsidP="00032B7A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Dhibaatooyinka maqaarka ama finan/kasoo baxyo: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____________________________</w:t>
      </w:r>
    </w:p>
    <w:p w14:paraId="6EC2429C" w14:textId="16BBC769" w:rsidR="00D8637B" w:rsidRDefault="00924EAF" w:rsidP="00032B7A">
      <w:pPr>
        <w:spacing w:after="200" w:line="276" w:lineRule="auto"/>
        <w:rPr>
          <w:rFonts w:ascii="MS Gothic" w:eastAsia="MS Gothic" w:hAnsi="MS Gothic" w:cs="MS Gothic"/>
          <w:sz w:val="22"/>
          <w:szCs w:val="22"/>
        </w:rPr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rFonts w:ascii="Calibri" w:eastAsia="Calibri" w:hAnsi="Calibri" w:cs="Calibri"/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 xml:space="preserve">Qallal, maahsanaan goos goos ah (staring spells): </w:t>
      </w:r>
      <w:r w:rsidR="00032B7A">
        <w:rPr>
          <w:rFonts w:ascii="Arial" w:hAnsi="Arial" w:cs="Arial"/>
        </w:rPr>
        <w:t>___________________________</w:t>
      </w:r>
    </w:p>
    <w:p w14:paraId="5161AFEB" w14:textId="2C4176D4" w:rsidR="0007416A" w:rsidRDefault="00924EAF" w:rsidP="00032B7A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Dhibaato dhanka araga ama muraayado xirta: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____________________________</w:t>
      </w:r>
    </w:p>
    <w:p w14:paraId="2BA6ABB4" w14:textId="0788E14B" w:rsidR="0007416A" w:rsidRDefault="0047472D">
      <w:pPr>
        <w:pStyle w:val="Heading1"/>
        <w:keepLines/>
        <w:spacing w:before="480" w:after="0" w:line="276" w:lineRule="auto"/>
      </w:pPr>
      <w:r>
        <w:rPr>
          <w:rFonts w:ascii="Cambria" w:eastAsia="Cambria" w:hAnsi="Cambria" w:cs="Cambria"/>
          <w:color w:val="365F91"/>
          <w:sz w:val="28"/>
          <w:szCs w:val="28"/>
        </w:rPr>
        <w:t>CAAFIMAADKA sii soc</w:t>
      </w:r>
      <w:r w:rsidR="004A2267">
        <w:rPr>
          <w:rFonts w:ascii="Cambria" w:eastAsia="Cambria" w:hAnsi="Cambria" w:cs="Cambria"/>
          <w:color w:val="365F91"/>
          <w:sz w:val="28"/>
          <w:szCs w:val="28"/>
        </w:rPr>
        <w:t>ot</w:t>
      </w:r>
      <w:r>
        <w:rPr>
          <w:rFonts w:ascii="Cambria" w:eastAsia="Cambria" w:hAnsi="Cambria" w:cs="Cambria"/>
          <w:color w:val="365F91"/>
          <w:sz w:val="28"/>
          <w:szCs w:val="28"/>
        </w:rPr>
        <w:t>a</w:t>
      </w:r>
    </w:p>
    <w:p w14:paraId="3415F05C" w14:textId="68256254" w:rsidR="0007416A" w:rsidRDefault="0047472D">
      <w:pPr>
        <w:spacing w:after="200" w:line="276" w:lineRule="auto"/>
      </w:pPr>
      <w:r>
        <w:rPr>
          <w:rFonts w:ascii="Arial" w:eastAsia="Arial" w:hAnsi="Arial" w:cs="Arial"/>
          <w:b/>
          <w:bCs/>
        </w:rPr>
        <w:t xml:space="preserve">Fadlan </w:t>
      </w:r>
      <w:r w:rsidR="006731F4">
        <w:rPr>
          <w:rFonts w:ascii="Arial" w:eastAsia="Arial" w:hAnsi="Arial" w:cs="Arial"/>
          <w:b/>
          <w:bCs/>
        </w:rPr>
        <w:t>calaamadee</w:t>
      </w:r>
      <w:r>
        <w:rPr>
          <w:rFonts w:ascii="Arial" w:eastAsia="Arial" w:hAnsi="Arial" w:cs="Arial"/>
          <w:b/>
          <w:bCs/>
        </w:rPr>
        <w:t xml:space="preserve"> wixii walwal ah ee khuseeya ilmahaaga oo faahfaahi:</w:t>
      </w:r>
    </w:p>
    <w:p w14:paraId="048B913D" w14:textId="3209A662" w:rsidR="00D8637B" w:rsidRDefault="00924EAF" w:rsidP="00032B7A">
      <w:pPr>
        <w:spacing w:after="200" w:line="276" w:lineRule="auto"/>
        <w:rPr>
          <w:rFonts w:ascii="MS Gothic" w:eastAsia="MS Gothic" w:hAnsi="MS Gothic" w:cs="MS Gothic"/>
          <w:sz w:val="22"/>
          <w:szCs w:val="22"/>
        </w:rPr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Dhegaha (PE) gudaha dhegaha ama dhibaatooyinka maqalka: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____________________________</w:t>
      </w:r>
    </w:p>
    <w:p w14:paraId="7D10B7C4" w14:textId="72DA091D" w:rsidR="00924EAF" w:rsidRDefault="00924EAF" w:rsidP="00032B7A">
      <w:pPr>
        <w:spacing w:after="200" w:line="276" w:lineRule="auto"/>
        <w:rPr>
          <w:sz w:val="22"/>
          <w:szCs w:val="22"/>
        </w:rPr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Ilkaha: hal ama dhawr suus/bolol: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____________________________</w:t>
      </w:r>
    </w:p>
    <w:p w14:paraId="499E90C3" w14:textId="45FB8463" w:rsidR="0095649D" w:rsidRDefault="00924EAF" w:rsidP="00032B7A">
      <w:pPr>
        <w:spacing w:after="200" w:line="276" w:lineRule="auto"/>
        <w:rPr>
          <w:rFonts w:ascii="MS Gothic" w:eastAsia="MS Gothic" w:hAnsi="MS Gothic" w:cs="MS Gothic"/>
          <w:sz w:val="22"/>
          <w:szCs w:val="22"/>
        </w:rPr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 xml:space="preserve">Cuntaynta, </w:t>
      </w:r>
      <w:r w:rsidR="006731F4">
        <w:rPr>
          <w:rFonts w:ascii="Arial" w:eastAsia="Arial" w:hAnsi="Arial" w:cs="Arial"/>
          <w:sz w:val="22"/>
          <w:szCs w:val="22"/>
        </w:rPr>
        <w:t>walwal</w:t>
      </w:r>
      <w:r w:rsidR="0047472D">
        <w:rPr>
          <w:rFonts w:ascii="Arial" w:eastAsia="Arial" w:hAnsi="Arial" w:cs="Arial"/>
          <w:sz w:val="22"/>
          <w:szCs w:val="22"/>
        </w:rPr>
        <w:t xml:space="preserve"> dhanka caloosha ah ama calool-istaag: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____________________________</w:t>
      </w:r>
    </w:p>
    <w:p w14:paraId="41DFC5A4" w14:textId="3071CD4E" w:rsidR="0007416A" w:rsidRDefault="00924EAF" w:rsidP="00032B7A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 xml:space="preserve">Walaac dhanka caafimaadka maskaxda sida murugo, niyadjab ama </w:t>
      </w:r>
      <w:r w:rsidR="006731F4">
        <w:rPr>
          <w:rFonts w:ascii="Arial" w:eastAsia="Arial" w:hAnsi="Arial" w:cs="Arial"/>
          <w:sz w:val="22"/>
          <w:szCs w:val="22"/>
        </w:rPr>
        <w:t>walwal</w:t>
      </w:r>
      <w:r w:rsidR="0047472D">
        <w:rPr>
          <w:rFonts w:ascii="Arial" w:eastAsia="Arial" w:hAnsi="Arial" w:cs="Arial"/>
          <w:sz w:val="22"/>
          <w:szCs w:val="22"/>
        </w:rPr>
        <w:t xml:space="preserve"> dhanka dareenka ah?</w:t>
      </w:r>
      <w:r w:rsidR="0095649D">
        <w:rPr>
          <w:rFonts w:ascii="Arial" w:eastAsia="Arial" w:hAnsi="Arial" w:cs="Arial"/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</w:t>
      </w:r>
    </w:p>
    <w:p w14:paraId="40AE00F7" w14:textId="1484E6A8" w:rsidR="0007416A" w:rsidRDefault="00924EAF" w:rsidP="00032B7A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La korsaday, haddii ay Haa tahay, da'dee: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____________________________</w:t>
      </w:r>
    </w:p>
    <w:p w14:paraId="6E67DC25" w14:textId="025E3650" w:rsidR="0007416A" w:rsidRDefault="00924EAF" w:rsidP="00032B7A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 xml:space="preserve">Daryeelka korinta ilmaha (foster care) ama ku meelaynta guriga: </w:t>
      </w:r>
      <w:r w:rsidR="00032B7A">
        <w:rPr>
          <w:rFonts w:ascii="Arial" w:hAnsi="Arial" w:cs="Arial"/>
        </w:rPr>
        <w:t>____________________________</w:t>
      </w:r>
    </w:p>
    <w:p w14:paraId="21755E2C" w14:textId="0A82892A" w:rsidR="0007416A" w:rsidRDefault="00924EAF" w:rsidP="00032B7A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Wax dhibaatooyin ah waqtigii uurka ama dhalmada?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____________________________</w:t>
      </w:r>
    </w:p>
    <w:p w14:paraId="2EAA72A9" w14:textId="4F951A5B" w:rsidR="0007416A" w:rsidRDefault="00924EAF" w:rsidP="00032B7A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6731F4">
        <w:rPr>
          <w:sz w:val="22"/>
          <w:szCs w:val="22"/>
        </w:rPr>
        <w:t xml:space="preserve"> </w:t>
      </w:r>
      <w:r w:rsidR="006731F4">
        <w:rPr>
          <w:rFonts w:ascii="Arial" w:eastAsia="Arial" w:hAnsi="Arial" w:cs="Arial"/>
          <w:sz w:val="22"/>
          <w:szCs w:val="22"/>
        </w:rPr>
        <w:t>Wuxuu dhashay in ka badan saddex toddobaad kahor ama kadib wakhtigiisii/shinkiisii:</w:t>
      </w:r>
      <w:r w:rsidR="00032B7A">
        <w:rPr>
          <w:rFonts w:ascii="Arial" w:eastAsia="Arial" w:hAnsi="Arial" w:cs="Arial"/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</w:t>
      </w:r>
    </w:p>
    <w:p w14:paraId="5BFD8B78" w14:textId="7C5E92CE" w:rsidR="0007416A" w:rsidRDefault="006731F4">
      <w:pPr>
        <w:spacing w:after="200" w:line="276" w:lineRule="auto"/>
      </w:pPr>
      <w:r>
        <w:rPr>
          <w:rFonts w:ascii="Arial" w:eastAsia="Arial" w:hAnsi="Arial" w:cs="Arial"/>
          <w:sz w:val="22"/>
          <w:szCs w:val="22"/>
        </w:rPr>
        <w:t xml:space="preserve"> Asbuuc ee uu ku dhashay</w:t>
      </w:r>
      <w:r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 xml:space="preserve">______________ </w:t>
      </w:r>
      <w:r>
        <w:rPr>
          <w:rFonts w:ascii="Arial" w:hAnsi="Arial" w:cs="Arial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Miisaanka ilmuhu ku dhashay </w:t>
      </w:r>
    </w:p>
    <w:p w14:paraId="28DC5EC6" w14:textId="703999A2" w:rsidR="0007416A" w:rsidRDefault="00924EAF" w:rsidP="00032B7A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 xml:space="preserve">Markii uu dhashay, wuxuu ku sii jiray </w:t>
      </w:r>
      <w:r w:rsidR="00FA208A">
        <w:rPr>
          <w:rFonts w:ascii="Arial" w:eastAsia="Arial" w:hAnsi="Arial" w:cs="Arial"/>
          <w:sz w:val="22"/>
          <w:szCs w:val="22"/>
        </w:rPr>
        <w:t>cusbitaalka</w:t>
      </w:r>
      <w:r w:rsidR="0047472D">
        <w:rPr>
          <w:rFonts w:ascii="Arial" w:eastAsia="Arial" w:hAnsi="Arial" w:cs="Arial"/>
          <w:sz w:val="22"/>
          <w:szCs w:val="22"/>
        </w:rPr>
        <w:t xml:space="preserve"> muddo ka badan hooyada, sababta:</w:t>
      </w:r>
      <w:r w:rsidR="0021589A" w:rsidRPr="0021589A">
        <w:rPr>
          <w:rFonts w:ascii="Arial" w:hAnsi="Arial" w:cs="Arial"/>
        </w:rPr>
        <w:t xml:space="preserve"> </w:t>
      </w:r>
      <w:r w:rsidR="00032B7A">
        <w:rPr>
          <w:rFonts w:ascii="Arial" w:hAnsi="Arial" w:cs="Arial"/>
        </w:rPr>
        <w:t>______________</w:t>
      </w:r>
    </w:p>
    <w:p w14:paraId="292CA627" w14:textId="3CE6DBC0" w:rsidR="0007416A" w:rsidRDefault="00924EAF" w:rsidP="00032B7A"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Miyey suurtagal tahay in ka hor intaadan ogaanin inaad uur leedahay aad isticmaashay daawooyin, khamro, sigaar, ama daroogo?</w:t>
      </w:r>
      <w:r w:rsidR="00C021C8" w:rsidRPr="00C021C8">
        <w:rPr>
          <w:rFonts w:ascii="Arial" w:hAnsi="Arial" w:cs="Arial"/>
        </w:rPr>
        <w:t xml:space="preserve"> </w:t>
      </w:r>
      <w:r w:rsidR="00032B7A">
        <w:rPr>
          <w:rFonts w:ascii="Arial" w:hAnsi="Arial" w:cs="Arial"/>
        </w:rPr>
        <w:t>____________________________</w:t>
      </w:r>
    </w:p>
    <w:p w14:paraId="30EEDFF0" w14:textId="2ACA34BE" w:rsidR="0007416A" w:rsidRDefault="00924EAF" w:rsidP="00032B7A">
      <w:pPr>
        <w:spacing w:after="12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Fadlan liistee wixii walwal ah ee kale: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____________________________</w:t>
      </w:r>
    </w:p>
    <w:p w14:paraId="416B44BF" w14:textId="77777777" w:rsidR="00924EAF" w:rsidRDefault="00924EAF">
      <w:pPr>
        <w:spacing w:after="200" w:line="276" w:lineRule="auto"/>
        <w:rPr>
          <w:rFonts w:ascii="Arial" w:eastAsia="Arial" w:hAnsi="Arial" w:cs="Arial"/>
          <w:b/>
          <w:bCs/>
        </w:rPr>
      </w:pPr>
    </w:p>
    <w:p w14:paraId="4B39268F" w14:textId="77777777" w:rsidR="00924EAF" w:rsidRDefault="00924EAF">
      <w:pPr>
        <w:spacing w:after="200" w:line="276" w:lineRule="auto"/>
        <w:rPr>
          <w:rFonts w:ascii="Arial" w:eastAsia="Arial" w:hAnsi="Arial" w:cs="Arial"/>
          <w:b/>
          <w:bCs/>
        </w:rPr>
      </w:pPr>
    </w:p>
    <w:p w14:paraId="5711D5C0" w14:textId="77777777" w:rsidR="0007416A" w:rsidRDefault="0047472D">
      <w:pPr>
        <w:spacing w:after="200" w:line="276" w:lineRule="auto"/>
      </w:pPr>
      <w:r>
        <w:rPr>
          <w:rFonts w:ascii="Arial" w:eastAsia="Arial" w:hAnsi="Arial" w:cs="Arial"/>
          <w:b/>
          <w:bCs/>
        </w:rPr>
        <w:lastRenderedPageBreak/>
        <w:t>Fadlan calaamadee dhibaatooyinka Caafimaadka ee Qoyska (waalidka ilmaha ama walaalaha):</w:t>
      </w:r>
      <w:r>
        <w:t xml:space="preserve"> </w:t>
      </w:r>
    </w:p>
    <w:p w14:paraId="6241FF3D" w14:textId="038E350D" w:rsidR="0007416A" w:rsidRPr="00032B7A" w:rsidRDefault="00924EAF">
      <w:pPr>
        <w:spacing w:after="200" w:line="276" w:lineRule="auto"/>
        <w:rPr>
          <w:sz w:val="18"/>
          <w:szCs w:val="18"/>
        </w:rPr>
      </w:pPr>
      <w:r w:rsidRPr="00032B7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32B7A">
        <w:rPr>
          <w:rFonts w:ascii="Arial" w:hAnsi="Arial" w:cs="Arial"/>
          <w:sz w:val="18"/>
          <w:szCs w:val="18"/>
        </w:rPr>
        <w:instrText xml:space="preserve"> FORMCHECKBOX </w:instrText>
      </w:r>
      <w:r w:rsidR="00BA031F">
        <w:rPr>
          <w:rFonts w:ascii="Arial" w:hAnsi="Arial" w:cs="Arial"/>
          <w:sz w:val="18"/>
          <w:szCs w:val="18"/>
        </w:rPr>
      </w:r>
      <w:r w:rsidR="00BA031F">
        <w:rPr>
          <w:rFonts w:ascii="Arial" w:hAnsi="Arial" w:cs="Arial"/>
          <w:sz w:val="18"/>
          <w:szCs w:val="18"/>
        </w:rPr>
        <w:fldChar w:fldCharType="separate"/>
      </w:r>
      <w:r w:rsidRPr="00032B7A">
        <w:rPr>
          <w:rFonts w:ascii="Arial" w:hAnsi="Arial" w:cs="Arial"/>
          <w:sz w:val="18"/>
          <w:szCs w:val="18"/>
        </w:rPr>
        <w:fldChar w:fldCharType="end"/>
      </w:r>
      <w:r w:rsidRPr="00032B7A">
        <w:rPr>
          <w:rFonts w:ascii="Calibri" w:eastAsia="Calibri" w:hAnsi="Calibri" w:cs="Calibri"/>
          <w:sz w:val="18"/>
          <w:szCs w:val="18"/>
        </w:rPr>
        <w:t xml:space="preserve"> </w:t>
      </w:r>
      <w:r w:rsidR="0047472D" w:rsidRPr="00032B7A">
        <w:rPr>
          <w:sz w:val="18"/>
          <w:szCs w:val="18"/>
        </w:rPr>
        <w:t xml:space="preserve"> </w:t>
      </w:r>
      <w:r w:rsidR="0047472D" w:rsidRPr="00032B7A">
        <w:rPr>
          <w:rFonts w:ascii="Arial" w:eastAsia="Arial" w:hAnsi="Arial" w:cs="Arial"/>
          <w:sz w:val="18"/>
          <w:szCs w:val="18"/>
        </w:rPr>
        <w:t>Dhibaatooyinka dhanka feejignaanta</w:t>
      </w:r>
      <w:r w:rsidR="0047472D" w:rsidRPr="00032B7A">
        <w:rPr>
          <w:sz w:val="18"/>
          <w:szCs w:val="18"/>
        </w:rPr>
        <w:t xml:space="preserve"> </w:t>
      </w:r>
      <w:r w:rsidR="00453A4F" w:rsidRPr="00032B7A">
        <w:rPr>
          <w:sz w:val="18"/>
          <w:szCs w:val="18"/>
        </w:rPr>
        <w:tab/>
      </w:r>
      <w:r w:rsidR="00453A4F" w:rsidRPr="00032B7A">
        <w:rPr>
          <w:sz w:val="18"/>
          <w:szCs w:val="18"/>
        </w:rPr>
        <w:tab/>
      </w:r>
      <w:r w:rsidRPr="00032B7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32B7A">
        <w:rPr>
          <w:rFonts w:ascii="Arial" w:hAnsi="Arial" w:cs="Arial"/>
          <w:sz w:val="18"/>
          <w:szCs w:val="18"/>
        </w:rPr>
        <w:instrText xml:space="preserve"> FORMCHECKBOX </w:instrText>
      </w:r>
      <w:r w:rsidR="00BA031F">
        <w:rPr>
          <w:rFonts w:ascii="Arial" w:hAnsi="Arial" w:cs="Arial"/>
          <w:sz w:val="18"/>
          <w:szCs w:val="18"/>
        </w:rPr>
      </w:r>
      <w:r w:rsidR="00BA031F">
        <w:rPr>
          <w:rFonts w:ascii="Arial" w:hAnsi="Arial" w:cs="Arial"/>
          <w:sz w:val="18"/>
          <w:szCs w:val="18"/>
        </w:rPr>
        <w:fldChar w:fldCharType="separate"/>
      </w:r>
      <w:r w:rsidRPr="00032B7A">
        <w:rPr>
          <w:rFonts w:ascii="Arial" w:hAnsi="Arial" w:cs="Arial"/>
          <w:sz w:val="18"/>
          <w:szCs w:val="18"/>
        </w:rPr>
        <w:fldChar w:fldCharType="end"/>
      </w:r>
      <w:r w:rsidRPr="00032B7A">
        <w:rPr>
          <w:rFonts w:ascii="Calibri" w:eastAsia="Calibri" w:hAnsi="Calibri" w:cs="Calibri"/>
          <w:sz w:val="18"/>
          <w:szCs w:val="18"/>
        </w:rPr>
        <w:t xml:space="preserve"> </w:t>
      </w:r>
      <w:r w:rsidR="0047472D" w:rsidRPr="00032B7A">
        <w:rPr>
          <w:sz w:val="18"/>
          <w:szCs w:val="18"/>
        </w:rPr>
        <w:t xml:space="preserve"> </w:t>
      </w:r>
      <w:r w:rsidR="0047472D" w:rsidRPr="00032B7A">
        <w:rPr>
          <w:rFonts w:ascii="Arial" w:eastAsia="Arial" w:hAnsi="Arial" w:cs="Arial"/>
          <w:sz w:val="18"/>
          <w:szCs w:val="18"/>
        </w:rPr>
        <w:t xml:space="preserve">Dhibaatooyin dhanka </w:t>
      </w:r>
      <w:r w:rsidR="00FA208A" w:rsidRPr="00032B7A">
        <w:rPr>
          <w:rFonts w:ascii="Arial" w:eastAsia="Arial" w:hAnsi="Arial" w:cs="Arial"/>
          <w:sz w:val="18"/>
          <w:szCs w:val="18"/>
        </w:rPr>
        <w:t>araga</w:t>
      </w:r>
      <w:r w:rsidR="007B2620" w:rsidRPr="00032B7A">
        <w:rPr>
          <w:sz w:val="18"/>
          <w:szCs w:val="18"/>
        </w:rPr>
        <w:tab/>
      </w:r>
      <w:r w:rsidR="007B2620" w:rsidRPr="00032B7A">
        <w:rPr>
          <w:sz w:val="18"/>
          <w:szCs w:val="18"/>
        </w:rPr>
        <w:tab/>
      </w:r>
      <w:r w:rsidR="007B2620" w:rsidRPr="00032B7A">
        <w:rPr>
          <w:sz w:val="18"/>
          <w:szCs w:val="18"/>
        </w:rPr>
        <w:tab/>
      </w:r>
      <w:r w:rsidRPr="00032B7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32B7A">
        <w:rPr>
          <w:rFonts w:ascii="Arial" w:hAnsi="Arial" w:cs="Arial"/>
          <w:sz w:val="18"/>
          <w:szCs w:val="18"/>
        </w:rPr>
        <w:instrText xml:space="preserve"> FORMCHECKBOX </w:instrText>
      </w:r>
      <w:r w:rsidR="00BA031F">
        <w:rPr>
          <w:rFonts w:ascii="Arial" w:hAnsi="Arial" w:cs="Arial"/>
          <w:sz w:val="18"/>
          <w:szCs w:val="18"/>
        </w:rPr>
      </w:r>
      <w:r w:rsidR="00BA031F">
        <w:rPr>
          <w:rFonts w:ascii="Arial" w:hAnsi="Arial" w:cs="Arial"/>
          <w:sz w:val="18"/>
          <w:szCs w:val="18"/>
        </w:rPr>
        <w:fldChar w:fldCharType="separate"/>
      </w:r>
      <w:r w:rsidRPr="00032B7A">
        <w:rPr>
          <w:rFonts w:ascii="Arial" w:hAnsi="Arial" w:cs="Arial"/>
          <w:sz w:val="18"/>
          <w:szCs w:val="18"/>
        </w:rPr>
        <w:fldChar w:fldCharType="end"/>
      </w:r>
      <w:r w:rsidRPr="00032B7A">
        <w:rPr>
          <w:rFonts w:ascii="Calibri" w:eastAsia="Calibri" w:hAnsi="Calibri" w:cs="Calibri"/>
          <w:sz w:val="18"/>
          <w:szCs w:val="18"/>
        </w:rPr>
        <w:t xml:space="preserve"> </w:t>
      </w:r>
      <w:r w:rsidR="0047472D" w:rsidRPr="00032B7A">
        <w:rPr>
          <w:sz w:val="18"/>
          <w:szCs w:val="18"/>
        </w:rPr>
        <w:t xml:space="preserve"> </w:t>
      </w:r>
      <w:r w:rsidR="0047472D" w:rsidRPr="00032B7A">
        <w:rPr>
          <w:rFonts w:ascii="Arial" w:eastAsia="Arial" w:hAnsi="Arial" w:cs="Arial"/>
          <w:sz w:val="18"/>
          <w:szCs w:val="18"/>
        </w:rPr>
        <w:t>Sonkorow/macaan</w:t>
      </w:r>
    </w:p>
    <w:p w14:paraId="18E9B4DC" w14:textId="145CE205" w:rsidR="0007416A" w:rsidRPr="00032B7A" w:rsidRDefault="00924EAF">
      <w:pPr>
        <w:spacing w:after="200" w:line="276" w:lineRule="auto"/>
        <w:rPr>
          <w:sz w:val="18"/>
          <w:szCs w:val="18"/>
        </w:rPr>
      </w:pPr>
      <w:r w:rsidRPr="00032B7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32B7A">
        <w:rPr>
          <w:rFonts w:ascii="Arial" w:hAnsi="Arial" w:cs="Arial"/>
          <w:sz w:val="18"/>
          <w:szCs w:val="18"/>
        </w:rPr>
        <w:instrText xml:space="preserve"> FORMCHECKBOX </w:instrText>
      </w:r>
      <w:r w:rsidR="00BA031F">
        <w:rPr>
          <w:rFonts w:ascii="Arial" w:hAnsi="Arial" w:cs="Arial"/>
          <w:sz w:val="18"/>
          <w:szCs w:val="18"/>
        </w:rPr>
      </w:r>
      <w:r w:rsidR="00BA031F">
        <w:rPr>
          <w:rFonts w:ascii="Arial" w:hAnsi="Arial" w:cs="Arial"/>
          <w:sz w:val="18"/>
          <w:szCs w:val="18"/>
        </w:rPr>
        <w:fldChar w:fldCharType="separate"/>
      </w:r>
      <w:r w:rsidRPr="00032B7A">
        <w:rPr>
          <w:rFonts w:ascii="Arial" w:hAnsi="Arial" w:cs="Arial"/>
          <w:sz w:val="18"/>
          <w:szCs w:val="18"/>
        </w:rPr>
        <w:fldChar w:fldCharType="end"/>
      </w:r>
      <w:r w:rsidRPr="00032B7A">
        <w:rPr>
          <w:rFonts w:ascii="Calibri" w:eastAsia="Calibri" w:hAnsi="Calibri" w:cs="Calibri"/>
          <w:sz w:val="18"/>
          <w:szCs w:val="18"/>
        </w:rPr>
        <w:t xml:space="preserve"> </w:t>
      </w:r>
      <w:r w:rsidR="0047472D" w:rsidRPr="00032B7A">
        <w:rPr>
          <w:sz w:val="18"/>
          <w:szCs w:val="18"/>
        </w:rPr>
        <w:t xml:space="preserve"> </w:t>
      </w:r>
      <w:r w:rsidR="0047472D" w:rsidRPr="00032B7A">
        <w:rPr>
          <w:rFonts w:ascii="Arial" w:eastAsia="Arial" w:hAnsi="Arial" w:cs="Arial"/>
          <w:sz w:val="18"/>
          <w:szCs w:val="18"/>
        </w:rPr>
        <w:t>Xasaasiyadda/</w:t>
      </w:r>
      <w:r w:rsidR="00FA208A" w:rsidRPr="00032B7A">
        <w:rPr>
          <w:rFonts w:ascii="Arial" w:eastAsia="Arial" w:hAnsi="Arial" w:cs="Arial"/>
          <w:sz w:val="18"/>
          <w:szCs w:val="18"/>
        </w:rPr>
        <w:t>allerji</w:t>
      </w:r>
      <w:r w:rsidR="00453A4F" w:rsidRPr="00032B7A">
        <w:rPr>
          <w:rFonts w:ascii="Arial" w:eastAsia="Arial" w:hAnsi="Arial" w:cs="Arial"/>
          <w:sz w:val="18"/>
          <w:szCs w:val="18"/>
        </w:rPr>
        <w:tab/>
      </w:r>
      <w:r w:rsidR="00453A4F" w:rsidRPr="00032B7A">
        <w:rPr>
          <w:rFonts w:ascii="Arial" w:eastAsia="Arial" w:hAnsi="Arial" w:cs="Arial"/>
          <w:sz w:val="18"/>
          <w:szCs w:val="18"/>
        </w:rPr>
        <w:tab/>
      </w:r>
      <w:r w:rsidR="00453A4F" w:rsidRPr="00032B7A">
        <w:rPr>
          <w:rFonts w:ascii="Arial" w:eastAsia="Arial" w:hAnsi="Arial" w:cs="Arial"/>
          <w:sz w:val="18"/>
          <w:szCs w:val="18"/>
        </w:rPr>
        <w:tab/>
      </w:r>
      <w:r w:rsidRPr="00032B7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32B7A">
        <w:rPr>
          <w:rFonts w:ascii="Arial" w:hAnsi="Arial" w:cs="Arial"/>
          <w:sz w:val="18"/>
          <w:szCs w:val="18"/>
        </w:rPr>
        <w:instrText xml:space="preserve"> FORMCHECKBOX </w:instrText>
      </w:r>
      <w:r w:rsidR="00BA031F">
        <w:rPr>
          <w:rFonts w:ascii="Arial" w:hAnsi="Arial" w:cs="Arial"/>
          <w:sz w:val="18"/>
          <w:szCs w:val="18"/>
        </w:rPr>
      </w:r>
      <w:r w:rsidR="00BA031F">
        <w:rPr>
          <w:rFonts w:ascii="Arial" w:hAnsi="Arial" w:cs="Arial"/>
          <w:sz w:val="18"/>
          <w:szCs w:val="18"/>
        </w:rPr>
        <w:fldChar w:fldCharType="separate"/>
      </w:r>
      <w:r w:rsidRPr="00032B7A">
        <w:rPr>
          <w:rFonts w:ascii="Arial" w:hAnsi="Arial" w:cs="Arial"/>
          <w:sz w:val="18"/>
          <w:szCs w:val="18"/>
        </w:rPr>
        <w:fldChar w:fldCharType="end"/>
      </w:r>
      <w:r w:rsidRPr="00032B7A">
        <w:rPr>
          <w:rFonts w:ascii="Calibri" w:eastAsia="Calibri" w:hAnsi="Calibri" w:cs="Calibri"/>
          <w:sz w:val="18"/>
          <w:szCs w:val="18"/>
        </w:rPr>
        <w:t xml:space="preserve"> </w:t>
      </w:r>
      <w:r w:rsidR="0047472D" w:rsidRPr="00032B7A">
        <w:rPr>
          <w:sz w:val="18"/>
          <w:szCs w:val="18"/>
        </w:rPr>
        <w:t xml:space="preserve"> </w:t>
      </w:r>
      <w:r w:rsidR="0047472D" w:rsidRPr="00032B7A">
        <w:rPr>
          <w:rFonts w:ascii="Arial" w:eastAsia="Arial" w:hAnsi="Arial" w:cs="Arial"/>
          <w:sz w:val="18"/>
          <w:szCs w:val="18"/>
        </w:rPr>
        <w:t>Dhibaatooyinka Barashada</w:t>
      </w:r>
      <w:r w:rsidR="007B2620" w:rsidRPr="00032B7A">
        <w:rPr>
          <w:rFonts w:ascii="Arial" w:eastAsia="Arial" w:hAnsi="Arial" w:cs="Arial"/>
          <w:sz w:val="18"/>
          <w:szCs w:val="18"/>
        </w:rPr>
        <w:tab/>
      </w:r>
      <w:r w:rsidR="007B2620" w:rsidRPr="00032B7A">
        <w:rPr>
          <w:rFonts w:ascii="Arial" w:eastAsia="Arial" w:hAnsi="Arial" w:cs="Arial"/>
          <w:sz w:val="18"/>
          <w:szCs w:val="18"/>
        </w:rPr>
        <w:tab/>
      </w:r>
      <w:r w:rsidR="007B2620" w:rsidRPr="00032B7A">
        <w:rPr>
          <w:rFonts w:ascii="Arial" w:eastAsia="Arial" w:hAnsi="Arial" w:cs="Arial"/>
          <w:sz w:val="18"/>
          <w:szCs w:val="18"/>
        </w:rPr>
        <w:tab/>
      </w:r>
      <w:r w:rsidRPr="00032B7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32B7A">
        <w:rPr>
          <w:rFonts w:ascii="Arial" w:hAnsi="Arial" w:cs="Arial"/>
          <w:sz w:val="18"/>
          <w:szCs w:val="18"/>
        </w:rPr>
        <w:instrText xml:space="preserve"> FORMCHECKBOX </w:instrText>
      </w:r>
      <w:r w:rsidR="00BA031F">
        <w:rPr>
          <w:rFonts w:ascii="Arial" w:hAnsi="Arial" w:cs="Arial"/>
          <w:sz w:val="18"/>
          <w:szCs w:val="18"/>
        </w:rPr>
      </w:r>
      <w:r w:rsidR="00BA031F">
        <w:rPr>
          <w:rFonts w:ascii="Arial" w:hAnsi="Arial" w:cs="Arial"/>
          <w:sz w:val="18"/>
          <w:szCs w:val="18"/>
        </w:rPr>
        <w:fldChar w:fldCharType="separate"/>
      </w:r>
      <w:r w:rsidRPr="00032B7A">
        <w:rPr>
          <w:rFonts w:ascii="Arial" w:hAnsi="Arial" w:cs="Arial"/>
          <w:sz w:val="18"/>
          <w:szCs w:val="18"/>
        </w:rPr>
        <w:fldChar w:fldCharType="end"/>
      </w:r>
      <w:r w:rsidRPr="00032B7A">
        <w:rPr>
          <w:rFonts w:ascii="Calibri" w:eastAsia="Calibri" w:hAnsi="Calibri" w:cs="Calibri"/>
          <w:sz w:val="18"/>
          <w:szCs w:val="18"/>
        </w:rPr>
        <w:t xml:space="preserve"> </w:t>
      </w:r>
      <w:r w:rsidR="0047472D" w:rsidRPr="00032B7A">
        <w:rPr>
          <w:sz w:val="18"/>
          <w:szCs w:val="18"/>
        </w:rPr>
        <w:t xml:space="preserve"> </w:t>
      </w:r>
      <w:r w:rsidR="0047472D" w:rsidRPr="00032B7A">
        <w:rPr>
          <w:rFonts w:ascii="Arial" w:eastAsia="Arial" w:hAnsi="Arial" w:cs="Arial"/>
          <w:sz w:val="18"/>
          <w:szCs w:val="18"/>
        </w:rPr>
        <w:t>Dhibaatooyinka Korriinka</w:t>
      </w:r>
    </w:p>
    <w:p w14:paraId="58CC0C66" w14:textId="4343F2E6" w:rsidR="0007416A" w:rsidRPr="00032B7A" w:rsidRDefault="00924EAF">
      <w:pPr>
        <w:spacing w:after="200" w:line="276" w:lineRule="auto"/>
        <w:rPr>
          <w:sz w:val="18"/>
          <w:szCs w:val="18"/>
        </w:rPr>
      </w:pPr>
      <w:r w:rsidRPr="00032B7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32B7A">
        <w:rPr>
          <w:rFonts w:ascii="Arial" w:hAnsi="Arial" w:cs="Arial"/>
          <w:sz w:val="18"/>
          <w:szCs w:val="18"/>
        </w:rPr>
        <w:instrText xml:space="preserve"> FORMCHECKBOX </w:instrText>
      </w:r>
      <w:r w:rsidR="00BA031F">
        <w:rPr>
          <w:rFonts w:ascii="Arial" w:hAnsi="Arial" w:cs="Arial"/>
          <w:sz w:val="18"/>
          <w:szCs w:val="18"/>
        </w:rPr>
      </w:r>
      <w:r w:rsidR="00BA031F">
        <w:rPr>
          <w:rFonts w:ascii="Arial" w:hAnsi="Arial" w:cs="Arial"/>
          <w:sz w:val="18"/>
          <w:szCs w:val="18"/>
        </w:rPr>
        <w:fldChar w:fldCharType="separate"/>
      </w:r>
      <w:r w:rsidRPr="00032B7A">
        <w:rPr>
          <w:rFonts w:ascii="Arial" w:hAnsi="Arial" w:cs="Arial"/>
          <w:sz w:val="18"/>
          <w:szCs w:val="18"/>
        </w:rPr>
        <w:fldChar w:fldCharType="end"/>
      </w:r>
      <w:r w:rsidRPr="00032B7A">
        <w:rPr>
          <w:rFonts w:ascii="Calibri" w:eastAsia="Calibri" w:hAnsi="Calibri" w:cs="Calibri"/>
          <w:sz w:val="18"/>
          <w:szCs w:val="18"/>
        </w:rPr>
        <w:t xml:space="preserve"> </w:t>
      </w:r>
      <w:r w:rsidR="0047472D" w:rsidRPr="00032B7A">
        <w:rPr>
          <w:sz w:val="18"/>
          <w:szCs w:val="18"/>
        </w:rPr>
        <w:t xml:space="preserve"> </w:t>
      </w:r>
      <w:r w:rsidR="0047472D" w:rsidRPr="00032B7A">
        <w:rPr>
          <w:rFonts w:ascii="Arial" w:eastAsia="Arial" w:hAnsi="Arial" w:cs="Arial"/>
          <w:sz w:val="18"/>
          <w:szCs w:val="18"/>
        </w:rPr>
        <w:t>Neefta</w:t>
      </w:r>
      <w:r w:rsidR="007B2620" w:rsidRPr="00032B7A">
        <w:rPr>
          <w:sz w:val="18"/>
          <w:szCs w:val="18"/>
        </w:rPr>
        <w:tab/>
      </w:r>
      <w:r w:rsidR="007B2620" w:rsidRPr="00032B7A">
        <w:rPr>
          <w:sz w:val="18"/>
          <w:szCs w:val="18"/>
        </w:rPr>
        <w:tab/>
      </w:r>
      <w:r w:rsidR="007B2620" w:rsidRPr="00032B7A">
        <w:rPr>
          <w:sz w:val="18"/>
          <w:szCs w:val="18"/>
        </w:rPr>
        <w:tab/>
      </w:r>
      <w:r w:rsidRPr="00032B7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32B7A">
        <w:rPr>
          <w:rFonts w:ascii="Arial" w:hAnsi="Arial" w:cs="Arial"/>
          <w:sz w:val="18"/>
          <w:szCs w:val="18"/>
        </w:rPr>
        <w:instrText xml:space="preserve"> FORMCHECKBOX </w:instrText>
      </w:r>
      <w:r w:rsidR="00BA031F">
        <w:rPr>
          <w:rFonts w:ascii="Arial" w:hAnsi="Arial" w:cs="Arial"/>
          <w:sz w:val="18"/>
          <w:szCs w:val="18"/>
        </w:rPr>
      </w:r>
      <w:r w:rsidR="00BA031F">
        <w:rPr>
          <w:rFonts w:ascii="Arial" w:hAnsi="Arial" w:cs="Arial"/>
          <w:sz w:val="18"/>
          <w:szCs w:val="18"/>
        </w:rPr>
        <w:fldChar w:fldCharType="separate"/>
      </w:r>
      <w:r w:rsidRPr="00032B7A">
        <w:rPr>
          <w:rFonts w:ascii="Arial" w:hAnsi="Arial" w:cs="Arial"/>
          <w:sz w:val="18"/>
          <w:szCs w:val="18"/>
        </w:rPr>
        <w:fldChar w:fldCharType="end"/>
      </w:r>
      <w:r w:rsidR="0047472D" w:rsidRPr="00032B7A">
        <w:rPr>
          <w:sz w:val="18"/>
          <w:szCs w:val="18"/>
        </w:rPr>
        <w:t xml:space="preserve"> </w:t>
      </w:r>
      <w:r w:rsidR="0047472D" w:rsidRPr="00032B7A">
        <w:rPr>
          <w:rFonts w:ascii="Arial" w:eastAsia="Arial" w:hAnsi="Arial" w:cs="Arial"/>
          <w:sz w:val="18"/>
          <w:szCs w:val="18"/>
        </w:rPr>
        <w:t>Dhibaatooyinka Caafimaadka Maskaxda</w:t>
      </w:r>
      <w:r w:rsidR="0047472D" w:rsidRPr="00032B7A">
        <w:rPr>
          <w:sz w:val="18"/>
          <w:szCs w:val="18"/>
        </w:rPr>
        <w:t xml:space="preserve"> </w:t>
      </w:r>
      <w:r w:rsidR="00453A4F" w:rsidRPr="00032B7A">
        <w:rPr>
          <w:sz w:val="18"/>
          <w:szCs w:val="18"/>
        </w:rPr>
        <w:tab/>
      </w:r>
      <w:r w:rsidRPr="00032B7A">
        <w:rPr>
          <w:sz w:val="18"/>
          <w:szCs w:val="18"/>
        </w:rPr>
        <w:tab/>
      </w:r>
      <w:r w:rsidRPr="00032B7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32B7A">
        <w:rPr>
          <w:rFonts w:ascii="Arial" w:hAnsi="Arial" w:cs="Arial"/>
          <w:sz w:val="18"/>
          <w:szCs w:val="18"/>
        </w:rPr>
        <w:instrText xml:space="preserve"> FORMCHECKBOX </w:instrText>
      </w:r>
      <w:r w:rsidR="00BA031F">
        <w:rPr>
          <w:rFonts w:ascii="Arial" w:hAnsi="Arial" w:cs="Arial"/>
          <w:sz w:val="18"/>
          <w:szCs w:val="18"/>
        </w:rPr>
      </w:r>
      <w:r w:rsidR="00BA031F">
        <w:rPr>
          <w:rFonts w:ascii="Arial" w:hAnsi="Arial" w:cs="Arial"/>
          <w:sz w:val="18"/>
          <w:szCs w:val="18"/>
        </w:rPr>
        <w:fldChar w:fldCharType="separate"/>
      </w:r>
      <w:r w:rsidRPr="00032B7A">
        <w:rPr>
          <w:rFonts w:ascii="Arial" w:hAnsi="Arial" w:cs="Arial"/>
          <w:sz w:val="18"/>
          <w:szCs w:val="18"/>
        </w:rPr>
        <w:fldChar w:fldCharType="end"/>
      </w:r>
      <w:r w:rsidRPr="00032B7A">
        <w:rPr>
          <w:rFonts w:ascii="Calibri" w:eastAsia="Calibri" w:hAnsi="Calibri" w:cs="Calibri"/>
          <w:sz w:val="18"/>
          <w:szCs w:val="18"/>
        </w:rPr>
        <w:t xml:space="preserve"> </w:t>
      </w:r>
      <w:r w:rsidR="0047472D" w:rsidRPr="00032B7A">
        <w:rPr>
          <w:sz w:val="18"/>
          <w:szCs w:val="18"/>
        </w:rPr>
        <w:t xml:space="preserve"> </w:t>
      </w:r>
      <w:r w:rsidR="0047472D" w:rsidRPr="00032B7A">
        <w:rPr>
          <w:rFonts w:ascii="Arial" w:eastAsia="Arial" w:hAnsi="Arial" w:cs="Arial"/>
          <w:sz w:val="18"/>
          <w:szCs w:val="18"/>
        </w:rPr>
        <w:t>Cudurka Suuxdinta/Qallalka</w:t>
      </w:r>
    </w:p>
    <w:p w14:paraId="270492E7" w14:textId="235AE68E" w:rsidR="0007416A" w:rsidRPr="00032B7A" w:rsidRDefault="00924EAF">
      <w:pPr>
        <w:spacing w:after="200" w:line="276" w:lineRule="auto"/>
        <w:rPr>
          <w:sz w:val="18"/>
          <w:szCs w:val="18"/>
        </w:rPr>
      </w:pPr>
      <w:r w:rsidRPr="00032B7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32B7A">
        <w:rPr>
          <w:rFonts w:ascii="Arial" w:hAnsi="Arial" w:cs="Arial"/>
          <w:sz w:val="18"/>
          <w:szCs w:val="18"/>
        </w:rPr>
        <w:instrText xml:space="preserve"> FORMCHECKBOX </w:instrText>
      </w:r>
      <w:r w:rsidR="00BA031F">
        <w:rPr>
          <w:rFonts w:ascii="Arial" w:hAnsi="Arial" w:cs="Arial"/>
          <w:sz w:val="18"/>
          <w:szCs w:val="18"/>
        </w:rPr>
      </w:r>
      <w:r w:rsidR="00BA031F">
        <w:rPr>
          <w:rFonts w:ascii="Arial" w:hAnsi="Arial" w:cs="Arial"/>
          <w:sz w:val="18"/>
          <w:szCs w:val="18"/>
        </w:rPr>
        <w:fldChar w:fldCharType="separate"/>
      </w:r>
      <w:r w:rsidRPr="00032B7A">
        <w:rPr>
          <w:rFonts w:ascii="Arial" w:hAnsi="Arial" w:cs="Arial"/>
          <w:sz w:val="18"/>
          <w:szCs w:val="18"/>
        </w:rPr>
        <w:fldChar w:fldCharType="end"/>
      </w:r>
      <w:r w:rsidRPr="00032B7A">
        <w:rPr>
          <w:rFonts w:ascii="Calibri" w:eastAsia="Calibri" w:hAnsi="Calibri" w:cs="Calibri"/>
          <w:sz w:val="18"/>
          <w:szCs w:val="18"/>
        </w:rPr>
        <w:t xml:space="preserve"> </w:t>
      </w:r>
      <w:r w:rsidR="0047472D" w:rsidRPr="00032B7A">
        <w:rPr>
          <w:sz w:val="18"/>
          <w:szCs w:val="18"/>
        </w:rPr>
        <w:t xml:space="preserve"> </w:t>
      </w:r>
      <w:r w:rsidR="00FA208A" w:rsidRPr="00032B7A">
        <w:rPr>
          <w:rFonts w:ascii="Arial" w:eastAsia="Arial" w:hAnsi="Arial" w:cs="Arial"/>
          <w:sz w:val="18"/>
          <w:szCs w:val="18"/>
        </w:rPr>
        <w:t>Dhego</w:t>
      </w:r>
      <w:r w:rsidR="0047472D" w:rsidRPr="00032B7A">
        <w:rPr>
          <w:rFonts w:ascii="Arial" w:eastAsia="Arial" w:hAnsi="Arial" w:cs="Arial"/>
          <w:sz w:val="18"/>
          <w:szCs w:val="18"/>
        </w:rPr>
        <w:t xml:space="preserve"> la'aan/Maqalka</w:t>
      </w:r>
      <w:r w:rsidR="007B2620" w:rsidRPr="00032B7A">
        <w:rPr>
          <w:sz w:val="18"/>
          <w:szCs w:val="18"/>
        </w:rPr>
        <w:tab/>
      </w:r>
      <w:r w:rsidR="007B2620" w:rsidRPr="00032B7A">
        <w:rPr>
          <w:sz w:val="18"/>
          <w:szCs w:val="18"/>
        </w:rPr>
        <w:tab/>
      </w:r>
      <w:r w:rsidRPr="00032B7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32B7A">
        <w:rPr>
          <w:rFonts w:ascii="Arial" w:hAnsi="Arial" w:cs="Arial"/>
          <w:sz w:val="18"/>
          <w:szCs w:val="18"/>
        </w:rPr>
        <w:instrText xml:space="preserve"> FORMCHECKBOX </w:instrText>
      </w:r>
      <w:r w:rsidR="00BA031F">
        <w:rPr>
          <w:rFonts w:ascii="Arial" w:hAnsi="Arial" w:cs="Arial"/>
          <w:sz w:val="18"/>
          <w:szCs w:val="18"/>
        </w:rPr>
      </w:r>
      <w:r w:rsidR="00BA031F">
        <w:rPr>
          <w:rFonts w:ascii="Arial" w:hAnsi="Arial" w:cs="Arial"/>
          <w:sz w:val="18"/>
          <w:szCs w:val="18"/>
        </w:rPr>
        <w:fldChar w:fldCharType="separate"/>
      </w:r>
      <w:r w:rsidRPr="00032B7A">
        <w:rPr>
          <w:rFonts w:ascii="Arial" w:hAnsi="Arial" w:cs="Arial"/>
          <w:sz w:val="18"/>
          <w:szCs w:val="18"/>
        </w:rPr>
        <w:fldChar w:fldCharType="end"/>
      </w:r>
      <w:r w:rsidRPr="00032B7A">
        <w:rPr>
          <w:rFonts w:ascii="Calibri" w:eastAsia="Calibri" w:hAnsi="Calibri" w:cs="Calibri"/>
          <w:sz w:val="18"/>
          <w:szCs w:val="18"/>
        </w:rPr>
        <w:t xml:space="preserve"> </w:t>
      </w:r>
      <w:r w:rsidR="0047472D" w:rsidRPr="00032B7A">
        <w:rPr>
          <w:sz w:val="18"/>
          <w:szCs w:val="18"/>
        </w:rPr>
        <w:t xml:space="preserve"> </w:t>
      </w:r>
      <w:r w:rsidR="0047472D" w:rsidRPr="00032B7A">
        <w:rPr>
          <w:rFonts w:ascii="Arial" w:eastAsia="Arial" w:hAnsi="Arial" w:cs="Arial"/>
          <w:sz w:val="18"/>
          <w:szCs w:val="18"/>
        </w:rPr>
        <w:t>Cudurka hiddaha ee dhiiga Sickle Cell Anemia/Trait</w:t>
      </w:r>
      <w:r w:rsidR="0047472D" w:rsidRPr="00032B7A">
        <w:rPr>
          <w:sz w:val="18"/>
          <w:szCs w:val="18"/>
        </w:rPr>
        <w:t xml:space="preserve"> </w:t>
      </w:r>
      <w:r w:rsidRPr="00032B7A">
        <w:rPr>
          <w:sz w:val="18"/>
          <w:szCs w:val="18"/>
        </w:rPr>
        <w:tab/>
      </w:r>
      <w:r w:rsidRPr="00032B7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32B7A">
        <w:rPr>
          <w:rFonts w:ascii="Arial" w:hAnsi="Arial" w:cs="Arial"/>
          <w:sz w:val="18"/>
          <w:szCs w:val="18"/>
        </w:rPr>
        <w:instrText xml:space="preserve"> FORMCHECKBOX </w:instrText>
      </w:r>
      <w:r w:rsidR="00BA031F">
        <w:rPr>
          <w:rFonts w:ascii="Arial" w:hAnsi="Arial" w:cs="Arial"/>
          <w:sz w:val="18"/>
          <w:szCs w:val="18"/>
        </w:rPr>
      </w:r>
      <w:r w:rsidR="00BA031F">
        <w:rPr>
          <w:rFonts w:ascii="Arial" w:hAnsi="Arial" w:cs="Arial"/>
          <w:sz w:val="18"/>
          <w:szCs w:val="18"/>
        </w:rPr>
        <w:fldChar w:fldCharType="separate"/>
      </w:r>
      <w:r w:rsidRPr="00032B7A">
        <w:rPr>
          <w:rFonts w:ascii="Arial" w:hAnsi="Arial" w:cs="Arial"/>
          <w:sz w:val="18"/>
          <w:szCs w:val="18"/>
        </w:rPr>
        <w:fldChar w:fldCharType="end"/>
      </w:r>
      <w:r w:rsidRPr="00032B7A">
        <w:rPr>
          <w:rFonts w:ascii="Calibri" w:eastAsia="Calibri" w:hAnsi="Calibri" w:cs="Calibri"/>
          <w:sz w:val="18"/>
          <w:szCs w:val="18"/>
        </w:rPr>
        <w:t xml:space="preserve"> </w:t>
      </w:r>
      <w:r w:rsidR="0047472D" w:rsidRPr="00032B7A">
        <w:rPr>
          <w:sz w:val="18"/>
          <w:szCs w:val="18"/>
        </w:rPr>
        <w:t xml:space="preserve"> </w:t>
      </w:r>
      <w:r w:rsidR="0047472D" w:rsidRPr="00032B7A">
        <w:rPr>
          <w:rFonts w:ascii="Arial" w:eastAsia="Arial" w:hAnsi="Arial" w:cs="Arial"/>
          <w:sz w:val="18"/>
          <w:szCs w:val="18"/>
        </w:rPr>
        <w:t>Dhibaato kale oo caafimaad</w:t>
      </w:r>
    </w:p>
    <w:p w14:paraId="75846655" w14:textId="77777777" w:rsidR="0007416A" w:rsidRDefault="0047472D">
      <w:pPr>
        <w:pStyle w:val="Heading1"/>
        <w:keepLines/>
        <w:spacing w:before="480" w:after="0" w:line="276" w:lineRule="auto"/>
      </w:pPr>
      <w:r>
        <w:rPr>
          <w:rFonts w:ascii="Cambria" w:eastAsia="Cambria" w:hAnsi="Cambria" w:cs="Cambria"/>
          <w:color w:val="365F91"/>
          <w:sz w:val="28"/>
          <w:szCs w:val="28"/>
        </w:rPr>
        <w:t>QORSHAHA HOWL MAALMEELKA</w:t>
      </w:r>
    </w:p>
    <w:p w14:paraId="7356B07B" w14:textId="1571DA61" w:rsidR="0007416A" w:rsidRDefault="0047472D">
      <w:pPr>
        <w:spacing w:after="200" w:line="276" w:lineRule="auto"/>
      </w:pPr>
      <w:r>
        <w:rPr>
          <w:rFonts w:ascii="Arial" w:eastAsia="Arial" w:hAnsi="Arial" w:cs="Arial"/>
          <w:sz w:val="22"/>
          <w:szCs w:val="22"/>
        </w:rPr>
        <w:t>Wuxuu seexdaa</w:t>
      </w:r>
      <w:r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 xml:space="preserve">______________ </w:t>
      </w:r>
      <w:r w:rsidR="00C021C8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Wuxuu toosaa</w:t>
      </w:r>
      <w:r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 xml:space="preserve">______________ </w:t>
      </w:r>
      <w:r w:rsidR="00C021C8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sz w:val="22"/>
          <w:szCs w:val="22"/>
        </w:rPr>
        <w:t xml:space="preserve"> </w:t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rFonts w:ascii="MS Gothic" w:eastAsia="MS Gothic" w:hAnsi="MS Gothic" w:cs="MS Gothic"/>
          <w:sz w:val="22"/>
          <w:szCs w:val="22"/>
        </w:rPr>
        <w:t xml:space="preserve"> Wuxuu helaa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60 daqiiqo ama kabadan oo jimicsi maalin kasta</w:t>
      </w:r>
    </w:p>
    <w:p w14:paraId="5FBD4436" w14:textId="0DE39569" w:rsidR="0007416A" w:rsidRDefault="0083728C"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Waxay dhibaato ka haysataa in uu seexdo/sii hurdo</w:t>
      </w:r>
      <w:r w:rsidR="0047472D">
        <w:t xml:space="preserve"> </w:t>
      </w: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Ma helo 60 daqiiqo oo jimicsi ah</w:t>
      </w:r>
    </w:p>
    <w:p w14:paraId="7AEEAA40" w14:textId="0EC50A4E" w:rsidR="0007416A" w:rsidRDefault="0083728C" w:rsidP="00032B7A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Wuxuu maalintii naab qaataa (seexdaa): Laga bilaabo: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 xml:space="preserve">______________ </w:t>
      </w:r>
      <w:r w:rsidR="0047472D">
        <w:rPr>
          <w:rFonts w:ascii="Arial" w:eastAsia="Arial" w:hAnsi="Arial" w:cs="Arial"/>
          <w:sz w:val="22"/>
          <w:szCs w:val="22"/>
        </w:rPr>
        <w:t>Ilaa inta laga gaaro: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</w:t>
      </w:r>
    </w:p>
    <w:p w14:paraId="310642E6" w14:textId="2BA1EA0A" w:rsidR="0007416A" w:rsidRDefault="0083728C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TV/Cayaaraha Video/Waqtiga Shaashada:</w:t>
      </w:r>
      <w:r w:rsidR="0047472D"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 xml:space="preserve">______________ </w:t>
      </w:r>
      <w:r w:rsidR="0047472D">
        <w:rPr>
          <w:rFonts w:ascii="Arial" w:eastAsia="Arial" w:hAnsi="Arial" w:cs="Arial"/>
          <w:sz w:val="22"/>
          <w:szCs w:val="22"/>
        </w:rPr>
        <w:t>Saacadood maalintii</w:t>
      </w:r>
    </w:p>
    <w:p w14:paraId="58414FE3" w14:textId="77777777" w:rsidR="0007416A" w:rsidRDefault="0047472D">
      <w:pPr>
        <w:spacing w:after="200" w:line="276" w:lineRule="auto"/>
      </w:pPr>
      <w:r>
        <w:rPr>
          <w:rFonts w:ascii="Arial" w:eastAsia="Arial" w:hAnsi="Arial" w:cs="Arial"/>
          <w:b/>
          <w:bCs/>
        </w:rPr>
        <w:t>Maalin kasta wuxuu cunaa cuntooyin ka mid ah qaybaha cuntada:</w:t>
      </w:r>
    </w:p>
    <w:p w14:paraId="5CA2AB9A" w14:textId="5716F1FC" w:rsidR="0007416A" w:rsidRDefault="0083728C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FA208A">
        <w:rPr>
          <w:sz w:val="22"/>
          <w:szCs w:val="22"/>
        </w:rPr>
        <w:t xml:space="preserve"> </w:t>
      </w:r>
      <w:r w:rsidR="00FA208A">
        <w:rPr>
          <w:rFonts w:ascii="Arial" w:eastAsia="Arial" w:hAnsi="Arial" w:cs="Arial"/>
          <w:sz w:val="22"/>
          <w:szCs w:val="22"/>
        </w:rPr>
        <w:t>5-9 adeeg(servings) miro/khudaar ah: liin, tufaax, moos, maango, miraha berry-ga, isbinaj, galley, digir</w:t>
      </w:r>
    </w:p>
    <w:p w14:paraId="679E219D" w14:textId="235A7FFF" w:rsidR="0007416A" w:rsidRDefault="0083728C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 xml:space="preserve">2-3 adeeg (servings) cuntooyinka ay ku </w:t>
      </w:r>
      <w:r w:rsidR="00FA208A">
        <w:rPr>
          <w:rFonts w:ascii="Arial" w:eastAsia="Arial" w:hAnsi="Arial" w:cs="Arial"/>
          <w:sz w:val="22"/>
          <w:szCs w:val="22"/>
        </w:rPr>
        <w:t>badan tahay</w:t>
      </w:r>
      <w:r w:rsidR="0047472D">
        <w:rPr>
          <w:rFonts w:ascii="Arial" w:eastAsia="Arial" w:hAnsi="Arial" w:cs="Arial"/>
          <w:sz w:val="22"/>
          <w:szCs w:val="22"/>
        </w:rPr>
        <w:t xml:space="preserve"> kaalsiyaam: caanaha, jiiska, yoogarka, soymilk iyo tofu</w:t>
      </w:r>
    </w:p>
    <w:p w14:paraId="387C68BD" w14:textId="606748D3" w:rsidR="0007416A" w:rsidRDefault="0083728C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 xml:space="preserve">2-3 adeeg (servings) cuntooyinka ay aayroontu ku </w:t>
      </w:r>
      <w:r w:rsidR="00FA208A">
        <w:rPr>
          <w:rFonts w:ascii="Arial" w:eastAsia="Arial" w:hAnsi="Arial" w:cs="Arial"/>
          <w:sz w:val="22"/>
          <w:szCs w:val="22"/>
        </w:rPr>
        <w:t>badan tahay</w:t>
      </w:r>
      <w:r w:rsidR="0047472D">
        <w:rPr>
          <w:rFonts w:ascii="Arial" w:eastAsia="Arial" w:hAnsi="Arial" w:cs="Arial"/>
          <w:sz w:val="22"/>
          <w:szCs w:val="22"/>
        </w:rPr>
        <w:t>: kalluunka, digaaga, hilibka, digirta, misirka/digirta, ukunta</w:t>
      </w:r>
    </w:p>
    <w:p w14:paraId="17CAF94C" w14:textId="3DC40E88" w:rsidR="0007416A" w:rsidRDefault="0083728C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3 adeeg (servings) ama kabadan: raashin isku dhan ah: rooti qamandi isku dhan ah, badar, bariiska madow, tortillas, buskudada, baasto</w:t>
      </w:r>
    </w:p>
    <w:p w14:paraId="60CA9BE5" w14:textId="13A5B5C5" w:rsidR="0007416A" w:rsidRDefault="0083728C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In ka badan hal adeeg oo macmacaan ah, cabitaan miro ah ama cunto warshadaysan ah (junk food) maalin kasta</w:t>
      </w:r>
    </w:p>
    <w:p w14:paraId="57CB7E60" w14:textId="2CCCE4D2" w:rsidR="0007416A" w:rsidRDefault="0083728C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2F659A">
        <w:rPr>
          <w:sz w:val="22"/>
          <w:szCs w:val="22"/>
        </w:rPr>
        <w:t xml:space="preserve"> </w:t>
      </w:r>
      <w:r w:rsidR="002F659A">
        <w:rPr>
          <w:rFonts w:ascii="Arial" w:eastAsia="Arial" w:hAnsi="Arial" w:cs="Arial"/>
          <w:sz w:val="22"/>
          <w:szCs w:val="22"/>
        </w:rPr>
        <w:t>Haa</w:t>
      </w:r>
      <w:r w:rsidR="002F659A">
        <w:rPr>
          <w:sz w:val="22"/>
          <w:szCs w:val="22"/>
        </w:rPr>
        <w:t xml:space="preserve"> </w:t>
      </w: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2F659A">
        <w:rPr>
          <w:sz w:val="22"/>
          <w:szCs w:val="22"/>
        </w:rPr>
        <w:t xml:space="preserve"> </w:t>
      </w:r>
      <w:r w:rsidR="002F659A">
        <w:rPr>
          <w:rFonts w:ascii="Arial" w:eastAsia="Arial" w:hAnsi="Arial" w:cs="Arial"/>
          <w:sz w:val="22"/>
          <w:szCs w:val="22"/>
        </w:rPr>
        <w:t>Maya 12kii bilood ee la soo dhaafay, waxaan ka walwalsanayn in cuntadeenu ay naga dhamaan doonto anagoon weli awoodin in aan soo iibsano cunto kale</w:t>
      </w:r>
    </w:p>
    <w:p w14:paraId="34BC0F14" w14:textId="6E690E0D" w:rsidR="0007416A" w:rsidRDefault="0083728C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Haa</w:t>
      </w:r>
      <w:r w:rsidR="0047472D">
        <w:rPr>
          <w:sz w:val="22"/>
          <w:szCs w:val="22"/>
        </w:rPr>
        <w:t xml:space="preserve"> </w:t>
      </w: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 xml:space="preserve">Maya 12dii bilood ee la soo </w:t>
      </w:r>
      <w:r w:rsidR="002F659A">
        <w:rPr>
          <w:rFonts w:ascii="Arial" w:eastAsia="Arial" w:hAnsi="Arial" w:cs="Arial"/>
          <w:sz w:val="22"/>
          <w:szCs w:val="22"/>
        </w:rPr>
        <w:t>dhaafay</w:t>
      </w:r>
      <w:r w:rsidR="0047472D">
        <w:rPr>
          <w:rFonts w:ascii="Arial" w:eastAsia="Arial" w:hAnsi="Arial" w:cs="Arial"/>
          <w:sz w:val="22"/>
          <w:szCs w:val="22"/>
        </w:rPr>
        <w:t xml:space="preserve">, cuntada aan soo iibsanay mayna nagu filnaanin, oo </w:t>
      </w:r>
      <w:r w:rsidR="00CF6D3D">
        <w:rPr>
          <w:rFonts w:ascii="Arial" w:eastAsia="Arial" w:hAnsi="Arial" w:cs="Arial"/>
          <w:sz w:val="22"/>
          <w:szCs w:val="22"/>
        </w:rPr>
        <w:t>maanaan</w:t>
      </w:r>
      <w:r w:rsidR="0047472D">
        <w:rPr>
          <w:rFonts w:ascii="Arial" w:eastAsia="Arial" w:hAnsi="Arial" w:cs="Arial"/>
          <w:sz w:val="22"/>
          <w:szCs w:val="22"/>
        </w:rPr>
        <w:t xml:space="preserve"> haysanin lacag aan ku soo iibsano cunto kale</w:t>
      </w:r>
    </w:p>
    <w:p w14:paraId="2D9B42D1" w14:textId="77777777" w:rsidR="0007416A" w:rsidRDefault="0047472D">
      <w:pPr>
        <w:pStyle w:val="Heading1"/>
        <w:keepLines/>
        <w:spacing w:before="480" w:after="0" w:line="276" w:lineRule="auto"/>
      </w:pPr>
      <w:r>
        <w:rPr>
          <w:rFonts w:ascii="Cambria" w:eastAsia="Cambria" w:hAnsi="Cambria" w:cs="Cambria"/>
          <w:color w:val="365F91"/>
          <w:sz w:val="28"/>
          <w:szCs w:val="28"/>
        </w:rPr>
        <w:t>AMMAANKA GURIGA</w:t>
      </w:r>
    </w:p>
    <w:p w14:paraId="385F0985" w14:textId="77777777" w:rsidR="0007416A" w:rsidRDefault="0047472D">
      <w:pPr>
        <w:spacing w:after="200" w:line="276" w:lineRule="auto"/>
      </w:pPr>
      <w:r>
        <w:rPr>
          <w:rFonts w:ascii="Arial" w:eastAsia="Arial" w:hAnsi="Arial" w:cs="Arial"/>
          <w:b/>
          <w:bCs/>
        </w:rPr>
        <w:t>Xaaladda guriyeynta ee hadda:</w:t>
      </w:r>
    </w:p>
    <w:p w14:paraId="30FCF2A2" w14:textId="34269FBD" w:rsidR="0007416A" w:rsidRDefault="0083728C">
      <w:pPr>
        <w:spacing w:after="12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Kiro ama mulkiile guri ah</w:t>
      </w:r>
      <w:r w:rsidR="0047472D">
        <w:rPr>
          <w:sz w:val="22"/>
          <w:szCs w:val="22"/>
        </w:rPr>
        <w:t xml:space="preserve"> </w:t>
      </w: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Dulsaar ku ah saaxiibo ama qoyska</w:t>
      </w:r>
      <w:r w:rsidR="0047472D">
        <w:rPr>
          <w:sz w:val="22"/>
          <w:szCs w:val="22"/>
        </w:rPr>
        <w:t xml:space="preserve"> </w:t>
      </w: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Hoteel ama moteel</w:t>
      </w:r>
    </w:p>
    <w:p w14:paraId="72F4F6FB" w14:textId="52B99281" w:rsidR="0007416A" w:rsidRDefault="0083728C">
      <w:pPr>
        <w:spacing w:after="12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Guryaha gurmadka degdegga ah (</w:t>
      </w:r>
      <w:r w:rsidR="00CF6D3D">
        <w:rPr>
          <w:rFonts w:ascii="Arial" w:eastAsia="Arial" w:hAnsi="Arial" w:cs="Arial"/>
          <w:sz w:val="22"/>
          <w:szCs w:val="22"/>
        </w:rPr>
        <w:t>shelter</w:t>
      </w:r>
      <w:r w:rsidR="0047472D">
        <w:rPr>
          <w:rFonts w:ascii="Arial" w:eastAsia="Arial" w:hAnsi="Arial" w:cs="Arial"/>
          <w:sz w:val="22"/>
          <w:szCs w:val="22"/>
        </w:rPr>
        <w:t>)/guriyeynta ku-meelgaarka ah</w:t>
      </w:r>
      <w:r w:rsidR="0047472D">
        <w:rPr>
          <w:sz w:val="22"/>
          <w:szCs w:val="22"/>
        </w:rPr>
        <w:t xml:space="preserve"> </w:t>
      </w: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 xml:space="preserve">Guri la'aan ah (baabuur, jardiinooyinka, iyo goobo </w:t>
      </w:r>
      <w:r w:rsidR="00CF6D3D">
        <w:rPr>
          <w:rFonts w:ascii="Arial" w:eastAsia="Arial" w:hAnsi="Arial" w:cs="Arial"/>
          <w:sz w:val="22"/>
          <w:szCs w:val="22"/>
        </w:rPr>
        <w:t>xero ah</w:t>
      </w:r>
      <w:r w:rsidR="0047472D">
        <w:rPr>
          <w:rFonts w:ascii="Arial" w:eastAsia="Arial" w:hAnsi="Arial" w:cs="Arial"/>
          <w:sz w:val="22"/>
          <w:szCs w:val="22"/>
        </w:rPr>
        <w:t>, tareelle ku meelgaar ah)</w:t>
      </w:r>
    </w:p>
    <w:p w14:paraId="5E35FCA4" w14:textId="77777777" w:rsidR="0083728C" w:rsidRDefault="0083728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44B6EFB6" w14:textId="37E76913" w:rsidR="007B2620" w:rsidRDefault="0047472D" w:rsidP="007B2620">
      <w:r>
        <w:rPr>
          <w:rFonts w:ascii="Arial" w:eastAsia="Arial" w:hAnsi="Arial" w:cs="Arial"/>
          <w:sz w:val="22"/>
          <w:szCs w:val="22"/>
        </w:rPr>
        <w:t xml:space="preserve">Ilmahaagu miyuu ku </w:t>
      </w:r>
      <w:r w:rsidR="00CF6D3D">
        <w:rPr>
          <w:rFonts w:ascii="Arial" w:eastAsia="Arial" w:hAnsi="Arial" w:cs="Arial"/>
          <w:sz w:val="22"/>
          <w:szCs w:val="22"/>
        </w:rPr>
        <w:t>nool yahay</w:t>
      </w:r>
      <w:r>
        <w:rPr>
          <w:rFonts w:ascii="Arial" w:eastAsia="Arial" w:hAnsi="Arial" w:cs="Arial"/>
          <w:sz w:val="22"/>
          <w:szCs w:val="22"/>
        </w:rPr>
        <w:t xml:space="preserve"> ama ku ciyaaraa guri ama dhismo la dhisay kahor:</w:t>
      </w:r>
      <w:r>
        <w:rPr>
          <w:sz w:val="22"/>
          <w:szCs w:val="22"/>
        </w:rPr>
        <w:t xml:space="preserve"> </w:t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1978</w:t>
      </w:r>
    </w:p>
    <w:p w14:paraId="3AB3FBFC" w14:textId="1FFB42F7" w:rsidR="0007416A" w:rsidRDefault="0083728C" w:rsidP="0083728C"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Dib loo habeeyey </w:t>
      </w:r>
      <w:r w:rsidR="0047472D">
        <w:rPr>
          <w:rFonts w:ascii="Arial" w:eastAsia="Arial" w:hAnsi="Arial" w:cs="Arial"/>
          <w:sz w:val="22"/>
          <w:szCs w:val="22"/>
        </w:rPr>
        <w:t>5tii sano ee la soo dhaafay?</w:t>
      </w:r>
    </w:p>
    <w:p w14:paraId="1A3CCD00" w14:textId="77777777" w:rsidR="0083728C" w:rsidRDefault="0083728C" w:rsidP="004A15F8">
      <w:pPr>
        <w:pBdr>
          <w:left w:val="nil"/>
        </w:pBd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25D6D5AE" w14:textId="1493FF8F" w:rsidR="0007416A" w:rsidRDefault="0047472D" w:rsidP="004A15F8">
      <w:pPr>
        <w:pBdr>
          <w:left w:val="nil"/>
        </w:pBdr>
        <w:spacing w:after="200" w:line="276" w:lineRule="auto"/>
      </w:pPr>
      <w:r>
        <w:rPr>
          <w:rFonts w:ascii="Arial" w:eastAsia="Arial" w:hAnsi="Arial" w:cs="Arial"/>
          <w:sz w:val="22"/>
          <w:szCs w:val="22"/>
        </w:rPr>
        <w:t>Miyuu qof guriga ku nool ama qof daryeela ilmahaagu:</w:t>
      </w:r>
      <w:r>
        <w:rPr>
          <w:sz w:val="22"/>
          <w:szCs w:val="22"/>
        </w:rPr>
        <w:t xml:space="preserve"> </w:t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Isticmaalaa tubaakada/cabaa</w:t>
      </w:r>
      <w:r>
        <w:rPr>
          <w:sz w:val="22"/>
          <w:szCs w:val="22"/>
        </w:rPr>
        <w:t xml:space="preserve"> </w:t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Isticmaalaa </w:t>
      </w:r>
      <w:r w:rsidR="00CF6D3D">
        <w:rPr>
          <w:rFonts w:ascii="Arial" w:eastAsia="Arial" w:hAnsi="Arial" w:cs="Arial"/>
          <w:sz w:val="22"/>
          <w:szCs w:val="22"/>
        </w:rPr>
        <w:t>khamro</w:t>
      </w:r>
    </w:p>
    <w:p w14:paraId="3DD0339A" w14:textId="35B3E631" w:rsidR="0007416A" w:rsidRDefault="0083728C" w:rsidP="004A15F8">
      <w:pPr>
        <w:pBdr>
          <w:left w:val="nil"/>
        </w:pBd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Miyuu haystaa qori (isticmaalaa qufulka badbaadada)</w:t>
      </w:r>
    </w:p>
    <w:p w14:paraId="1770F4BA" w14:textId="28F251DF" w:rsidR="007B2620" w:rsidRDefault="0047472D" w:rsidP="007B26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Miyaad qabtaa walwal ah in ilmahaaga ay soo gaareen:</w:t>
      </w:r>
      <w:r>
        <w:rPr>
          <w:sz w:val="22"/>
          <w:szCs w:val="22"/>
        </w:rPr>
        <w:t xml:space="preserve"> </w:t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Rabshado</w:t>
      </w:r>
      <w:r>
        <w:rPr>
          <w:sz w:val="22"/>
          <w:szCs w:val="22"/>
        </w:rPr>
        <w:t xml:space="preserve"> </w:t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F6D3D">
        <w:rPr>
          <w:rFonts w:ascii="Arial" w:eastAsia="Arial" w:hAnsi="Arial" w:cs="Arial"/>
          <w:sz w:val="22"/>
          <w:szCs w:val="22"/>
        </w:rPr>
        <w:t>Daroogooyin</w:t>
      </w:r>
      <w:r>
        <w:rPr>
          <w:sz w:val="22"/>
          <w:szCs w:val="22"/>
        </w:rPr>
        <w:t xml:space="preserve"> </w:t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Xaalado aan ammaan</w:t>
      </w:r>
    </w:p>
    <w:p w14:paraId="7758680B" w14:textId="39D9D71E" w:rsidR="0007416A" w:rsidRDefault="0047472D" w:rsidP="0083728C">
      <w:r>
        <w:rPr>
          <w:rFonts w:ascii="Arial" w:eastAsia="Arial" w:hAnsi="Arial" w:cs="Arial"/>
          <w:sz w:val="22"/>
          <w:szCs w:val="22"/>
        </w:rPr>
        <w:t>ahayn</w:t>
      </w:r>
    </w:p>
    <w:p w14:paraId="6D29ACB3" w14:textId="77777777" w:rsidR="0083728C" w:rsidRDefault="0083728C" w:rsidP="0083728C">
      <w:pPr>
        <w:rPr>
          <w:rFonts w:ascii="Arial" w:eastAsia="Arial" w:hAnsi="Arial" w:cs="Arial"/>
          <w:sz w:val="22"/>
          <w:szCs w:val="22"/>
        </w:rPr>
      </w:pPr>
    </w:p>
    <w:p w14:paraId="159C6AAE" w14:textId="2B392F40" w:rsidR="0007416A" w:rsidRDefault="0047472D">
      <w:pPr>
        <w:spacing w:after="200" w:line="276" w:lineRule="auto"/>
      </w:pPr>
      <w:r>
        <w:rPr>
          <w:rFonts w:ascii="Arial" w:eastAsia="Arial" w:hAnsi="Arial" w:cs="Arial"/>
          <w:sz w:val="22"/>
          <w:szCs w:val="22"/>
        </w:rPr>
        <w:t xml:space="preserve">Qoyskaagu </w:t>
      </w:r>
      <w:r w:rsidR="00CF6D3D">
        <w:rPr>
          <w:rFonts w:ascii="Arial" w:eastAsia="Arial" w:hAnsi="Arial" w:cs="Arial"/>
          <w:sz w:val="22"/>
          <w:szCs w:val="22"/>
        </w:rPr>
        <w:t>Miyey</w:t>
      </w:r>
      <w:r>
        <w:rPr>
          <w:rFonts w:ascii="Arial" w:eastAsia="Arial" w:hAnsi="Arial" w:cs="Arial"/>
          <w:sz w:val="22"/>
          <w:szCs w:val="22"/>
        </w:rPr>
        <w:t xml:space="preserve"> u </w:t>
      </w:r>
      <w:r w:rsidR="00CF6D3D">
        <w:rPr>
          <w:rFonts w:ascii="Arial" w:eastAsia="Arial" w:hAnsi="Arial" w:cs="Arial"/>
          <w:sz w:val="22"/>
          <w:szCs w:val="22"/>
        </w:rPr>
        <w:t>baahan yihiin</w:t>
      </w:r>
      <w:r>
        <w:rPr>
          <w:rFonts w:ascii="Arial" w:eastAsia="Arial" w:hAnsi="Arial" w:cs="Arial"/>
          <w:sz w:val="22"/>
          <w:szCs w:val="22"/>
        </w:rPr>
        <w:t xml:space="preserve"> caawimo bixinta adeegyada? </w:t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Haa</w:t>
      </w:r>
      <w:r>
        <w:rPr>
          <w:sz w:val="22"/>
          <w:szCs w:val="22"/>
        </w:rPr>
        <w:t xml:space="preserve"> </w:t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Maya: Waxaad u dirtaa Barnaamijka Kaalmada Tamarta ee Waaxda Ganacsiga MN (MN Dept. of Commerce Energy Assistance Program).</w:t>
      </w:r>
    </w:p>
    <w:p w14:paraId="4322490E" w14:textId="2C91A1BA" w:rsidR="0007416A" w:rsidRDefault="0047472D">
      <w:pPr>
        <w:spacing w:after="200" w:line="276" w:lineRule="auto"/>
      </w:pPr>
      <w:r>
        <w:rPr>
          <w:rFonts w:ascii="Arial" w:eastAsia="Arial" w:hAnsi="Arial" w:cs="Arial"/>
          <w:sz w:val="22"/>
          <w:szCs w:val="22"/>
        </w:rPr>
        <w:t xml:space="preserve">Qoyskaagu </w:t>
      </w:r>
      <w:r w:rsidR="00CF6D3D">
        <w:rPr>
          <w:rFonts w:ascii="Arial" w:eastAsia="Arial" w:hAnsi="Arial" w:cs="Arial"/>
          <w:sz w:val="22"/>
          <w:szCs w:val="22"/>
        </w:rPr>
        <w:t>Miyey</w:t>
      </w:r>
      <w:r>
        <w:rPr>
          <w:rFonts w:ascii="Arial" w:eastAsia="Arial" w:hAnsi="Arial" w:cs="Arial"/>
          <w:sz w:val="22"/>
          <w:szCs w:val="22"/>
        </w:rPr>
        <w:t xml:space="preserve"> u </w:t>
      </w:r>
      <w:r w:rsidR="00CF6D3D">
        <w:rPr>
          <w:rFonts w:ascii="Arial" w:eastAsia="Arial" w:hAnsi="Arial" w:cs="Arial"/>
          <w:sz w:val="22"/>
          <w:szCs w:val="22"/>
        </w:rPr>
        <w:t>baahan yihiin</w:t>
      </w:r>
      <w:r>
        <w:rPr>
          <w:rFonts w:ascii="Arial" w:eastAsia="Arial" w:hAnsi="Arial" w:cs="Arial"/>
          <w:sz w:val="22"/>
          <w:szCs w:val="22"/>
        </w:rPr>
        <w:t xml:space="preserve"> caawimo bixinta daryeelka caruurta? </w:t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Haa</w:t>
      </w:r>
      <w:r>
        <w:rPr>
          <w:sz w:val="22"/>
          <w:szCs w:val="22"/>
        </w:rPr>
        <w:t xml:space="preserve"> </w:t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Maya: U dir Barnaamijka Deeqaha Waxbarashada ee </w:t>
      </w:r>
      <w:r w:rsidR="00CF6D3D">
        <w:rPr>
          <w:rFonts w:ascii="Arial" w:eastAsia="Arial" w:hAnsi="Arial" w:cs="Arial"/>
          <w:sz w:val="22"/>
          <w:szCs w:val="22"/>
        </w:rPr>
        <w:t>Waxbarashada</w:t>
      </w:r>
      <w:r>
        <w:rPr>
          <w:rFonts w:ascii="Arial" w:eastAsia="Arial" w:hAnsi="Arial" w:cs="Arial"/>
          <w:sz w:val="22"/>
          <w:szCs w:val="22"/>
        </w:rPr>
        <w:t xml:space="preserve"> Waqtiga Hore.</w:t>
      </w:r>
    </w:p>
    <w:p w14:paraId="15598112" w14:textId="77777777" w:rsidR="0007416A" w:rsidRDefault="0047472D">
      <w:pPr>
        <w:spacing w:after="200" w:line="276" w:lineRule="auto"/>
      </w:pPr>
      <w:r>
        <w:rPr>
          <w:rFonts w:ascii="Arial" w:eastAsia="Arial" w:hAnsi="Arial" w:cs="Arial"/>
          <w:b/>
          <w:bCs/>
        </w:rPr>
        <w:t>Miyuu adiga iyo/ama ilmahaagu isticmaalaa/haystaa kuwa soo socda?</w:t>
      </w:r>
    </w:p>
    <w:p w14:paraId="0C5DC534" w14:textId="5CA4EE47" w:rsidR="0083728C" w:rsidRDefault="0083728C">
      <w:pPr>
        <w:spacing w:after="200" w:line="276" w:lineRule="auto"/>
        <w:rPr>
          <w:sz w:val="22"/>
          <w:szCs w:val="22"/>
        </w:rPr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 xml:space="preserve">Kursiga </w:t>
      </w:r>
      <w:r w:rsidR="00CF6D3D">
        <w:rPr>
          <w:rFonts w:ascii="Arial" w:eastAsia="Arial" w:hAnsi="Arial" w:cs="Arial"/>
          <w:sz w:val="22"/>
          <w:szCs w:val="22"/>
        </w:rPr>
        <w:t>ilmaha</w:t>
      </w:r>
      <w:r w:rsidR="0047472D">
        <w:rPr>
          <w:rFonts w:ascii="Arial" w:eastAsia="Arial" w:hAnsi="Arial" w:cs="Arial"/>
          <w:sz w:val="22"/>
          <w:szCs w:val="22"/>
        </w:rPr>
        <w:t xml:space="preserve"> ee gaariga</w:t>
      </w:r>
      <w:r w:rsidR="0047472D">
        <w:rPr>
          <w:sz w:val="22"/>
          <w:szCs w:val="22"/>
        </w:rPr>
        <w:t xml:space="preserve"> </w:t>
      </w: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Koofiyadaha baaskiilka</w:t>
      </w:r>
      <w:r w:rsidR="0047472D">
        <w:rPr>
          <w:sz w:val="22"/>
          <w:szCs w:val="22"/>
        </w:rPr>
        <w:t xml:space="preserve"> </w:t>
      </w: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Qaylo-dhaanta qiiqa sheegta</w:t>
      </w:r>
      <w:r w:rsidR="0047472D">
        <w:rPr>
          <w:sz w:val="22"/>
          <w:szCs w:val="22"/>
        </w:rPr>
        <w:t xml:space="preserve"> </w:t>
      </w:r>
    </w:p>
    <w:p w14:paraId="25B940FE" w14:textId="0596B569" w:rsidR="0007416A" w:rsidRDefault="0083728C">
      <w:pPr>
        <w:spacing w:after="200" w:line="276" w:lineRule="auto"/>
      </w:pPr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rPr>
          <w:sz w:val="22"/>
          <w:szCs w:val="22"/>
        </w:rPr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Qaylo-dhaanta qiiqa Carbon Monoxide</w:t>
      </w:r>
    </w:p>
    <w:p w14:paraId="4EFF259E" w14:textId="77777777" w:rsidR="0007416A" w:rsidRDefault="0047472D">
      <w:pPr>
        <w:pStyle w:val="Heading1"/>
        <w:keepLines/>
        <w:spacing w:before="480" w:after="0" w:line="276" w:lineRule="auto"/>
      </w:pPr>
      <w:r>
        <w:rPr>
          <w:rFonts w:ascii="Cambria" w:eastAsia="Cambria" w:hAnsi="Cambria" w:cs="Cambria"/>
          <w:color w:val="365F91"/>
          <w:sz w:val="28"/>
          <w:szCs w:val="28"/>
        </w:rPr>
        <w:t xml:space="preserve">WAXBARASHADA </w:t>
      </w:r>
    </w:p>
    <w:p w14:paraId="2D52F3F8" w14:textId="06083625" w:rsidR="0007416A" w:rsidRDefault="0083728C"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47472D">
        <w:t xml:space="preserve"> </w:t>
      </w:r>
      <w:r w:rsidR="0047472D">
        <w:rPr>
          <w:rFonts w:ascii="Arial" w:eastAsia="Arial" w:hAnsi="Arial" w:cs="Arial"/>
          <w:sz w:val="22"/>
          <w:szCs w:val="22"/>
        </w:rPr>
        <w:t>Ilmahaygu wuxuu bartay inuu sameeyo waxyaabaha ay ilmaha da'diisa ah sameeyaan (fadhiga, istaaga, socodka, barashada musqusha, iwm.)</w:t>
      </w:r>
    </w:p>
    <w:p w14:paraId="62663534" w14:textId="6FDFA3F0" w:rsidR="0007416A" w:rsidRDefault="0047472D" w:rsidP="00032B7A">
      <w:pPr>
        <w:spacing w:after="120"/>
      </w:pPr>
      <w:r>
        <w:rPr>
          <w:rFonts w:ascii="Arial" w:eastAsia="Arial" w:hAnsi="Arial" w:cs="Arial"/>
          <w:sz w:val="22"/>
          <w:szCs w:val="22"/>
        </w:rPr>
        <w:t>Haddii aysan saas ahayn, fadlan faahfaahi:</w:t>
      </w:r>
      <w:r>
        <w:t xml:space="preserve"> </w:t>
      </w:r>
      <w:r w:rsidR="00032B7A">
        <w:rPr>
          <w:rFonts w:ascii="Arial" w:hAnsi="Arial" w:cs="Arial"/>
        </w:rPr>
        <w:t>______________</w:t>
      </w:r>
    </w:p>
    <w:p w14:paraId="6D1DCC7B" w14:textId="2A30ECD5" w:rsidR="0083728C" w:rsidRDefault="007F4BF4" w:rsidP="0083728C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Ilmahaygu wuxuu u baahanyahay caawimaad:</w:t>
      </w:r>
      <w:r>
        <w:rPr>
          <w:sz w:val="22"/>
          <w:szCs w:val="22"/>
        </w:rPr>
        <w:t xml:space="preserve"> </w:t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musqusha</w:t>
      </w:r>
      <w:r w:rsidR="007B2620">
        <w:rPr>
          <w:rFonts w:ascii="Arial" w:eastAsia="Arial" w:hAnsi="Arial" w:cs="Arial"/>
          <w:sz w:val="22"/>
          <w:szCs w:val="22"/>
        </w:rPr>
        <w:tab/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waxqabadka/dhaqdhaqaaqa</w:t>
      </w:r>
      <w:r w:rsidR="007B2620">
        <w:rPr>
          <w:rFonts w:ascii="Arial" w:eastAsia="Arial" w:hAnsi="Arial" w:cs="Arial"/>
          <w:sz w:val="22"/>
          <w:szCs w:val="22"/>
        </w:rPr>
        <w:tab/>
      </w:r>
      <w:r w:rsidR="007B2620">
        <w:rPr>
          <w:rFonts w:ascii="Arial" w:eastAsia="Arial" w:hAnsi="Arial" w:cs="Arial"/>
          <w:sz w:val="22"/>
          <w:szCs w:val="22"/>
        </w:rPr>
        <w:tab/>
        <w:t xml:space="preserve"> </w:t>
      </w:r>
      <w:r w:rsidR="0083728C"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3728C"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="0083728C" w:rsidRPr="00924EAF">
        <w:rPr>
          <w:rFonts w:ascii="Arial" w:hAnsi="Arial" w:cs="Arial"/>
          <w:sz w:val="20"/>
        </w:rPr>
        <w:fldChar w:fldCharType="end"/>
      </w:r>
      <w:r w:rsidR="0083728C" w:rsidRPr="00924EAF">
        <w:rPr>
          <w:rFonts w:ascii="Calibri" w:eastAsia="Calibri" w:hAnsi="Calibri" w:cs="Calibri"/>
          <w:sz w:val="18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lebiska</w:t>
      </w:r>
      <w:r>
        <w:rPr>
          <w:sz w:val="22"/>
          <w:szCs w:val="22"/>
        </w:rPr>
        <w:t xml:space="preserve"> </w:t>
      </w:r>
    </w:p>
    <w:p w14:paraId="0613EA01" w14:textId="11FF4C89" w:rsidR="0007416A" w:rsidRDefault="0083728C" w:rsidP="0083728C">
      <w:r w:rsidRPr="00924EA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4EAF">
        <w:rPr>
          <w:rFonts w:ascii="Arial" w:hAnsi="Arial" w:cs="Arial"/>
          <w:sz w:val="20"/>
        </w:rPr>
        <w:instrText xml:space="preserve"> FORMCHECKBOX </w:instrText>
      </w:r>
      <w:r w:rsidR="00BA031F">
        <w:rPr>
          <w:rFonts w:ascii="Arial" w:hAnsi="Arial" w:cs="Arial"/>
          <w:sz w:val="20"/>
        </w:rPr>
      </w:r>
      <w:r w:rsidR="00BA031F">
        <w:rPr>
          <w:rFonts w:ascii="Arial" w:hAnsi="Arial" w:cs="Arial"/>
          <w:sz w:val="20"/>
        </w:rPr>
        <w:fldChar w:fldCharType="separate"/>
      </w:r>
      <w:r w:rsidRPr="00924EAF">
        <w:rPr>
          <w:rFonts w:ascii="Arial" w:hAnsi="Arial" w:cs="Arial"/>
          <w:sz w:val="20"/>
        </w:rPr>
        <w:fldChar w:fldCharType="end"/>
      </w:r>
      <w:r w:rsidRPr="00924EAF">
        <w:rPr>
          <w:rFonts w:ascii="Calibri" w:eastAsia="Calibri" w:hAnsi="Calibri" w:cs="Calibri"/>
          <w:sz w:val="18"/>
          <w:szCs w:val="22"/>
        </w:rPr>
        <w:t xml:space="preserve"> </w:t>
      </w:r>
      <w:r w:rsidR="007F4BF4">
        <w:rPr>
          <w:sz w:val="22"/>
          <w:szCs w:val="22"/>
        </w:rPr>
        <w:t xml:space="preserve"> </w:t>
      </w:r>
      <w:r w:rsidR="007F4BF4">
        <w:rPr>
          <w:rFonts w:ascii="Arial" w:eastAsia="Arial" w:hAnsi="Arial" w:cs="Arial"/>
          <w:sz w:val="22"/>
          <w:szCs w:val="22"/>
        </w:rPr>
        <w:t>nafaqada/wax cunista (miyuu u baahan yahay caawimo si uu u cuno liinta?</w:t>
      </w:r>
      <w:r w:rsidR="007F4BF4">
        <w:rPr>
          <w:sz w:val="22"/>
          <w:szCs w:val="22"/>
        </w:rPr>
        <w:t xml:space="preserve"> </w:t>
      </w:r>
      <w:r w:rsidR="007F4BF4">
        <w:rPr>
          <w:rFonts w:ascii="Arial" w:eastAsia="Arial" w:hAnsi="Arial" w:cs="Arial"/>
          <w:sz w:val="22"/>
          <w:szCs w:val="22"/>
        </w:rPr>
        <w:t>caanaha)</w:t>
      </w:r>
    </w:p>
    <w:p w14:paraId="1EAB61A4" w14:textId="77777777" w:rsidR="0083728C" w:rsidRPr="0083728C" w:rsidRDefault="0083728C">
      <w:pPr>
        <w:spacing w:after="200" w:line="276" w:lineRule="auto"/>
        <w:rPr>
          <w:rFonts w:ascii="Arial" w:eastAsia="Arial" w:hAnsi="Arial" w:cs="Arial"/>
          <w:sz w:val="10"/>
          <w:szCs w:val="22"/>
        </w:rPr>
      </w:pPr>
    </w:p>
    <w:p w14:paraId="4504E13C" w14:textId="7D7300D9" w:rsidR="0007416A" w:rsidRDefault="0047472D" w:rsidP="00032B7A">
      <w:pPr>
        <w:spacing w:after="200" w:line="276" w:lineRule="auto"/>
      </w:pPr>
      <w:r>
        <w:rPr>
          <w:rFonts w:ascii="Arial" w:eastAsia="Arial" w:hAnsi="Arial" w:cs="Arial"/>
          <w:sz w:val="22"/>
          <w:szCs w:val="22"/>
        </w:rPr>
        <w:t>Wax kale:</w:t>
      </w:r>
      <w:r>
        <w:rPr>
          <w:sz w:val="22"/>
          <w:szCs w:val="22"/>
        </w:rPr>
        <w:t xml:space="preserve"> </w:t>
      </w:r>
      <w:r w:rsidR="00032B7A">
        <w:rPr>
          <w:rFonts w:ascii="Arial" w:hAnsi="Arial" w:cs="Arial"/>
        </w:rPr>
        <w:t>______________</w:t>
      </w:r>
    </w:p>
    <w:p w14:paraId="67418F77" w14:textId="77777777" w:rsidR="0007416A" w:rsidRDefault="0047472D">
      <w:pPr>
        <w:spacing w:after="20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Fadlan calaamadee kuwii run ah kuwan soo socda: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adlan calaamadee kuwii run ah kuwan soo socda:"/>
      </w:tblPr>
      <w:tblGrid>
        <w:gridCol w:w="5531"/>
        <w:gridCol w:w="5529"/>
      </w:tblGrid>
      <w:tr w:rsidR="0083728C" w14:paraId="2DE042CE" w14:textId="77777777" w:rsidTr="007B2620">
        <w:trPr>
          <w:tblHeader/>
        </w:trPr>
        <w:tc>
          <w:tcPr>
            <w:tcW w:w="5643" w:type="dxa"/>
          </w:tcPr>
          <w:p w14:paraId="28205B88" w14:textId="684AEEE9" w:rsidR="0083728C" w:rsidRDefault="0083728C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Wuxuu sheegaa tirooyinka 1 illaa 10</w:t>
            </w:r>
          </w:p>
        </w:tc>
        <w:tc>
          <w:tcPr>
            <w:tcW w:w="5643" w:type="dxa"/>
          </w:tcPr>
          <w:p w14:paraId="7C64460C" w14:textId="4ECBFBBD" w:rsidR="0083728C" w:rsidRDefault="0083728C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Wuxuu fahmaa dadka kale</w:t>
            </w:r>
          </w:p>
        </w:tc>
      </w:tr>
      <w:tr w:rsidR="0083728C" w14:paraId="470FC09C" w14:textId="77777777" w:rsidTr="0083728C">
        <w:tc>
          <w:tcPr>
            <w:tcW w:w="5643" w:type="dxa"/>
          </w:tcPr>
          <w:p w14:paraId="0F6FA9D6" w14:textId="5D07AB95" w:rsidR="0083728C" w:rsidRDefault="0083728C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Dhibaato ayaa ka haysata hadalka</w:t>
            </w:r>
          </w:p>
        </w:tc>
        <w:tc>
          <w:tcPr>
            <w:tcW w:w="5643" w:type="dxa"/>
          </w:tcPr>
          <w:p w14:paraId="49D337C8" w14:textId="54BA509B" w:rsidR="0083728C" w:rsidRDefault="0083728C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Wuxuu raacaa tilmaamaha</w:t>
            </w:r>
          </w:p>
        </w:tc>
      </w:tr>
      <w:tr w:rsidR="0083728C" w14:paraId="2E6E9435" w14:textId="77777777" w:rsidTr="0083728C">
        <w:tc>
          <w:tcPr>
            <w:tcW w:w="5643" w:type="dxa"/>
          </w:tcPr>
          <w:p w14:paraId="425CE90E" w14:textId="7BC896C9" w:rsidR="0083728C" w:rsidRDefault="0083728C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Waxay dhibaato ka haystaa in ay dadka kale fahmaan</w:t>
            </w:r>
          </w:p>
        </w:tc>
        <w:tc>
          <w:tcPr>
            <w:tcW w:w="5643" w:type="dxa"/>
          </w:tcPr>
          <w:p w14:paraId="01658366" w14:textId="434FB4C6" w:rsidR="0083728C" w:rsidRDefault="0083728C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3728C">
              <w:rPr>
                <w:rFonts w:ascii="Arial" w:eastAsia="Arial" w:hAnsi="Arial" w:cs="Arial"/>
                <w:sz w:val="22"/>
                <w:szCs w:val="22"/>
              </w:rPr>
              <w:t>Wuu la ciyaaraa carruurta ama alaabta caruurtu ku ciyaarto</w:t>
            </w:r>
          </w:p>
        </w:tc>
      </w:tr>
      <w:tr w:rsidR="0083728C" w14:paraId="3A186B45" w14:textId="77777777" w:rsidTr="0083728C">
        <w:tc>
          <w:tcPr>
            <w:tcW w:w="5643" w:type="dxa"/>
          </w:tcPr>
          <w:p w14:paraId="633878EA" w14:textId="0F426027" w:rsidR="0083728C" w:rsidRDefault="0083728C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Wuxuu u ekaadaa si qaab daran marka uu gacmaha isticmaalayo</w:t>
            </w:r>
          </w:p>
        </w:tc>
        <w:tc>
          <w:tcPr>
            <w:tcW w:w="5643" w:type="dxa"/>
          </w:tcPr>
          <w:p w14:paraId="08838F2D" w14:textId="47151943" w:rsidR="0083728C" w:rsidRPr="0083728C" w:rsidRDefault="0083728C" w:rsidP="0083728C">
            <w:pPr>
              <w:spacing w:after="200" w:line="276" w:lineRule="auto"/>
            </w:pPr>
            <w:r w:rsidRPr="00924EA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EA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A031F">
              <w:rPr>
                <w:rFonts w:ascii="Arial" w:hAnsi="Arial" w:cs="Arial"/>
                <w:sz w:val="20"/>
              </w:rPr>
            </w:r>
            <w:r w:rsidR="00BA031F">
              <w:rPr>
                <w:rFonts w:ascii="Arial" w:hAnsi="Arial" w:cs="Arial"/>
                <w:sz w:val="20"/>
              </w:rPr>
              <w:fldChar w:fldCharType="separate"/>
            </w:r>
            <w:r w:rsidRPr="00924EAF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3728C">
              <w:rPr>
                <w:rFonts w:ascii="Arial" w:hAnsi="Arial" w:cs="Arial"/>
                <w:sz w:val="22"/>
                <w:szCs w:val="22"/>
              </w:rPr>
              <w:t>W</w:t>
            </w:r>
            <w:r w:rsidRPr="0083728C">
              <w:rPr>
                <w:rFonts w:ascii="Arial" w:eastAsia="Arial" w:hAnsi="Arial" w:cs="Arial"/>
                <w:sz w:val="22"/>
                <w:szCs w:val="22"/>
              </w:rPr>
              <w:t>uxuu u socdaa ama u ordaa si tabar daran (wuu kufaa)</w:t>
            </w:r>
          </w:p>
        </w:tc>
      </w:tr>
    </w:tbl>
    <w:p w14:paraId="2FCD901E" w14:textId="77777777" w:rsidR="0083728C" w:rsidRDefault="0083728C" w:rsidP="00032B7A">
      <w:pPr>
        <w:spacing w:after="200" w:line="276" w:lineRule="auto"/>
        <w:rPr>
          <w:rFonts w:ascii="Arial" w:eastAsia="Arial" w:hAnsi="Arial" w:cs="Arial"/>
          <w:b/>
          <w:bCs/>
        </w:rPr>
      </w:pPr>
    </w:p>
    <w:sectPr w:rsidR="0083728C" w:rsidSect="00DD554F">
      <w:footerReference w:type="even" r:id="rId6"/>
      <w:footerReference w:type="default" r:id="rId7"/>
      <w:pgSz w:w="12240" w:h="15840"/>
      <w:pgMar w:top="1269" w:right="630" w:bottom="144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3153D" w14:textId="77777777" w:rsidR="00041087" w:rsidRDefault="00041087" w:rsidP="005F664E">
      <w:r>
        <w:separator/>
      </w:r>
    </w:p>
  </w:endnote>
  <w:endnote w:type="continuationSeparator" w:id="0">
    <w:p w14:paraId="6AA28824" w14:textId="77777777" w:rsidR="00041087" w:rsidRDefault="00041087" w:rsidP="005F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8400024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BB3EAF" w14:textId="613F0183" w:rsidR="00041087" w:rsidRDefault="00041087" w:rsidP="000410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8FECE3" w14:textId="77777777" w:rsidR="00041087" w:rsidRDefault="00041087" w:rsidP="000067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208527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7D97A5" w14:textId="3F93E42F" w:rsidR="00041087" w:rsidRDefault="00041087" w:rsidP="000410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A031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4E6F05" w14:textId="4FFD3AAD" w:rsidR="00041087" w:rsidRPr="005F664E" w:rsidRDefault="00041087" w:rsidP="00456A7A">
    <w:pPr>
      <w:ind w:right="360"/>
    </w:pPr>
    <w:r>
      <w:rPr>
        <w:rFonts w:ascii="Calibri" w:eastAsia="Calibri" w:hAnsi="Calibri" w:cs="Calibri"/>
        <w:sz w:val="22"/>
        <w:szCs w:val="22"/>
      </w:rPr>
      <w:t>Updated May 2019 – Somali</w:t>
    </w:r>
    <w:r w:rsidR="00032B7A">
      <w:rPr>
        <w:rFonts w:ascii="Calibri" w:eastAsia="Calibri" w:hAnsi="Calibri" w:cs="Calibri"/>
        <w:sz w:val="22"/>
        <w:szCs w:val="22"/>
      </w:rPr>
      <w:t xml:space="preserve"> </w:t>
    </w:r>
    <w:r w:rsidRPr="00456A7A">
      <w:rPr>
        <w:sz w:val="18"/>
      </w:rPr>
      <w:t>CHILD HEALTH AND DEVELOPMENTAL HISTORY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7477B" w14:textId="77777777" w:rsidR="00041087" w:rsidRDefault="00041087" w:rsidP="005F664E">
      <w:r>
        <w:separator/>
      </w:r>
    </w:p>
  </w:footnote>
  <w:footnote w:type="continuationSeparator" w:id="0">
    <w:p w14:paraId="75B35B42" w14:textId="77777777" w:rsidR="00041087" w:rsidRDefault="00041087" w:rsidP="005F6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6A"/>
    <w:rsid w:val="00006747"/>
    <w:rsid w:val="00032B7A"/>
    <w:rsid w:val="00041087"/>
    <w:rsid w:val="0007416A"/>
    <w:rsid w:val="001B2556"/>
    <w:rsid w:val="001F5332"/>
    <w:rsid w:val="0021589A"/>
    <w:rsid w:val="002F659A"/>
    <w:rsid w:val="0031738D"/>
    <w:rsid w:val="00371412"/>
    <w:rsid w:val="003C5F41"/>
    <w:rsid w:val="0042022C"/>
    <w:rsid w:val="00453A4F"/>
    <w:rsid w:val="00456A7A"/>
    <w:rsid w:val="0047472D"/>
    <w:rsid w:val="004A15F8"/>
    <w:rsid w:val="004A2267"/>
    <w:rsid w:val="00536E68"/>
    <w:rsid w:val="00582D07"/>
    <w:rsid w:val="005F664E"/>
    <w:rsid w:val="0066188D"/>
    <w:rsid w:val="006731F4"/>
    <w:rsid w:val="0068229C"/>
    <w:rsid w:val="006E164C"/>
    <w:rsid w:val="00797878"/>
    <w:rsid w:val="007B2620"/>
    <w:rsid w:val="007B6371"/>
    <w:rsid w:val="007C120C"/>
    <w:rsid w:val="007F4BF4"/>
    <w:rsid w:val="008135D7"/>
    <w:rsid w:val="0083728C"/>
    <w:rsid w:val="00924EAF"/>
    <w:rsid w:val="0095649D"/>
    <w:rsid w:val="009D5E46"/>
    <w:rsid w:val="009D673D"/>
    <w:rsid w:val="00A75F85"/>
    <w:rsid w:val="00A83556"/>
    <w:rsid w:val="00B552D9"/>
    <w:rsid w:val="00BA031F"/>
    <w:rsid w:val="00BB75EB"/>
    <w:rsid w:val="00C021C8"/>
    <w:rsid w:val="00C53AC5"/>
    <w:rsid w:val="00CF6D3D"/>
    <w:rsid w:val="00D10CBF"/>
    <w:rsid w:val="00D64D0E"/>
    <w:rsid w:val="00D8637B"/>
    <w:rsid w:val="00D90446"/>
    <w:rsid w:val="00DD554F"/>
    <w:rsid w:val="00EB7304"/>
    <w:rsid w:val="00EC7DFC"/>
    <w:rsid w:val="00F133ED"/>
    <w:rsid w:val="00FA208A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7356"/>
  <w15:docId w15:val="{F03F3D0E-5A79-4F58-B929-D7C59180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141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F6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4E"/>
    <w:rPr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5F6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4E"/>
    <w:rPr>
      <w:sz w:val="24"/>
      <w:szCs w:val="24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006747"/>
  </w:style>
  <w:style w:type="paragraph" w:styleId="NormalWeb">
    <w:name w:val="Normal (Web)"/>
    <w:basedOn w:val="Normal"/>
    <w:uiPriority w:val="99"/>
    <w:unhideWhenUsed/>
    <w:rsid w:val="0031738D"/>
    <w:pPr>
      <w:spacing w:before="100" w:beforeAutospacing="1" w:after="100" w:afterAutospacing="1"/>
    </w:pPr>
    <w:rPr>
      <w:bdr w:val="none" w:sz="0" w:space="0" w:color="auto"/>
    </w:rPr>
  </w:style>
  <w:style w:type="character" w:customStyle="1" w:styleId="goog-gtc-translatable">
    <w:name w:val="goog-gtc-translatable"/>
    <w:basedOn w:val="DefaultParagraphFont"/>
    <w:rsid w:val="0031738D"/>
  </w:style>
  <w:style w:type="paragraph" w:styleId="BalloonText">
    <w:name w:val="Balloon Text"/>
    <w:basedOn w:val="Normal"/>
    <w:link w:val="BalloonTextChar"/>
    <w:uiPriority w:val="99"/>
    <w:semiHidden/>
    <w:unhideWhenUsed/>
    <w:rsid w:val="001B2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556"/>
    <w:rPr>
      <w:rFonts w:ascii="Tahoma" w:hAnsi="Tahoma" w:cs="Tahoma"/>
      <w:sz w:val="16"/>
      <w:szCs w:val="16"/>
      <w:bdr w:val="nil"/>
    </w:rPr>
  </w:style>
  <w:style w:type="table" w:styleId="TableGrid">
    <w:name w:val="Table Grid"/>
    <w:basedOn w:val="TableNormal"/>
    <w:uiPriority w:val="59"/>
    <w:unhideWhenUsed/>
    <w:rsid w:val="00F13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8FC672DCAFB64A9A91514953520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BA82-61C2-564F-8A85-1A7F52D53A1F}"/>
      </w:docPartPr>
      <w:docPartBody>
        <w:p w:rsidR="0022693C" w:rsidRDefault="00C67166" w:rsidP="00C67166">
          <w:pPr>
            <w:pStyle w:val="F38FC672DCAFB64A9A9151495352060C"/>
          </w:pPr>
          <w:r w:rsidRPr="00007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D91ADB257EE40927238784801E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5FB93-9719-9341-BD08-28713BB9F7B4}"/>
      </w:docPartPr>
      <w:docPartBody>
        <w:p w:rsidR="0022693C" w:rsidRDefault="00C67166" w:rsidP="00C67166">
          <w:pPr>
            <w:pStyle w:val="CBDD91ADB257EE40927238784801E3CF"/>
          </w:pPr>
          <w:r w:rsidRPr="000077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66"/>
    <w:rsid w:val="00133681"/>
    <w:rsid w:val="0022693C"/>
    <w:rsid w:val="004C5A4C"/>
    <w:rsid w:val="005D6A66"/>
    <w:rsid w:val="00845ADB"/>
    <w:rsid w:val="00B4616E"/>
    <w:rsid w:val="00C6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45ADB"/>
    <w:rPr>
      <w:color w:val="808080"/>
    </w:rPr>
  </w:style>
  <w:style w:type="paragraph" w:customStyle="1" w:styleId="1F0C1DA7C5FB804AAD02B7715891345F">
    <w:name w:val="1F0C1DA7C5FB804AAD02B7715891345F"/>
    <w:rsid w:val="00C67166"/>
  </w:style>
  <w:style w:type="paragraph" w:customStyle="1" w:styleId="3FCF72CD59775B408BB4E024D874966F">
    <w:name w:val="3FCF72CD59775B408BB4E024D874966F"/>
    <w:rsid w:val="00C67166"/>
  </w:style>
  <w:style w:type="paragraph" w:customStyle="1" w:styleId="CD15AC8DBA4DA84AA9207E1286889F56">
    <w:name w:val="CD15AC8DBA4DA84AA9207E1286889F56"/>
    <w:rsid w:val="00C67166"/>
  </w:style>
  <w:style w:type="paragraph" w:customStyle="1" w:styleId="83FD2A68DFC0BC429022E9219993F1EB">
    <w:name w:val="83FD2A68DFC0BC429022E9219993F1EB"/>
    <w:rsid w:val="00C67166"/>
  </w:style>
  <w:style w:type="paragraph" w:customStyle="1" w:styleId="655FF7D3C2F407489F5C9128B5862DAA">
    <w:name w:val="655FF7D3C2F407489F5C9128B5862DAA"/>
    <w:rsid w:val="00C67166"/>
  </w:style>
  <w:style w:type="paragraph" w:customStyle="1" w:styleId="821FAA64382E2440832E448A20E29C22">
    <w:name w:val="821FAA64382E2440832E448A20E29C22"/>
    <w:rsid w:val="00C67166"/>
  </w:style>
  <w:style w:type="paragraph" w:customStyle="1" w:styleId="2F86A094B0AF1141A98633B3B1A23505">
    <w:name w:val="2F86A094B0AF1141A98633B3B1A23505"/>
    <w:rsid w:val="00C67166"/>
  </w:style>
  <w:style w:type="paragraph" w:customStyle="1" w:styleId="7A9EB171E88D2C42AAE704348F498C88">
    <w:name w:val="7A9EB171E88D2C42AAE704348F498C88"/>
    <w:rsid w:val="00C67166"/>
  </w:style>
  <w:style w:type="paragraph" w:customStyle="1" w:styleId="EAE0994259228146879AC9BCC044CEA3">
    <w:name w:val="EAE0994259228146879AC9BCC044CEA3"/>
    <w:rsid w:val="00C67166"/>
  </w:style>
  <w:style w:type="paragraph" w:customStyle="1" w:styleId="62847D4CD0719F44B1F561819FF34475">
    <w:name w:val="62847D4CD0719F44B1F561819FF34475"/>
    <w:rsid w:val="00C67166"/>
  </w:style>
  <w:style w:type="paragraph" w:customStyle="1" w:styleId="6B2AD188404F9942B21D39ACDBA5985F">
    <w:name w:val="6B2AD188404F9942B21D39ACDBA5985F"/>
    <w:rsid w:val="00C67166"/>
  </w:style>
  <w:style w:type="paragraph" w:customStyle="1" w:styleId="DC3A2B51CF08904F8492A096FC5E0A91">
    <w:name w:val="DC3A2B51CF08904F8492A096FC5E0A91"/>
    <w:rsid w:val="00C67166"/>
  </w:style>
  <w:style w:type="paragraph" w:customStyle="1" w:styleId="8FFC27DB81C2B84FA998A0E57442D24F">
    <w:name w:val="8FFC27DB81C2B84FA998A0E57442D24F"/>
    <w:rsid w:val="00C67166"/>
  </w:style>
  <w:style w:type="paragraph" w:customStyle="1" w:styleId="D0C774186E6B67409BA8A728D7108A56">
    <w:name w:val="D0C774186E6B67409BA8A728D7108A56"/>
    <w:rsid w:val="00C67166"/>
  </w:style>
  <w:style w:type="paragraph" w:customStyle="1" w:styleId="B720B076AE39AE4984F1ED6D6420347D">
    <w:name w:val="B720B076AE39AE4984F1ED6D6420347D"/>
    <w:rsid w:val="00C67166"/>
  </w:style>
  <w:style w:type="paragraph" w:customStyle="1" w:styleId="887AFA23E6506048A0030BD6901F343D">
    <w:name w:val="887AFA23E6506048A0030BD6901F343D"/>
    <w:rsid w:val="00C67166"/>
  </w:style>
  <w:style w:type="paragraph" w:customStyle="1" w:styleId="E412A937A6450C4694BDF539E27A9D89">
    <w:name w:val="E412A937A6450C4694BDF539E27A9D89"/>
    <w:rsid w:val="00C67166"/>
  </w:style>
  <w:style w:type="paragraph" w:customStyle="1" w:styleId="D903D9B2A0D9A14581F428D3F30EF9CA">
    <w:name w:val="D903D9B2A0D9A14581F428D3F30EF9CA"/>
    <w:rsid w:val="00C67166"/>
  </w:style>
  <w:style w:type="paragraph" w:customStyle="1" w:styleId="C66778E78B00CB408D8140FABAB8EB55">
    <w:name w:val="C66778E78B00CB408D8140FABAB8EB55"/>
    <w:rsid w:val="00C67166"/>
  </w:style>
  <w:style w:type="paragraph" w:customStyle="1" w:styleId="11EDCADBB2B9214E900D0470BF353968">
    <w:name w:val="11EDCADBB2B9214E900D0470BF353968"/>
    <w:rsid w:val="00C67166"/>
  </w:style>
  <w:style w:type="paragraph" w:customStyle="1" w:styleId="DA79A17A27E321478BCDD88AA5A500E7">
    <w:name w:val="DA79A17A27E321478BCDD88AA5A500E7"/>
    <w:rsid w:val="00C67166"/>
  </w:style>
  <w:style w:type="paragraph" w:customStyle="1" w:styleId="5AA6CFF102DFCB4CB0645AE07FA1CC32">
    <w:name w:val="5AA6CFF102DFCB4CB0645AE07FA1CC32"/>
    <w:rsid w:val="00C67166"/>
  </w:style>
  <w:style w:type="paragraph" w:customStyle="1" w:styleId="0F05CB8C2D12DC4EBE94B73FB50EADB8">
    <w:name w:val="0F05CB8C2D12DC4EBE94B73FB50EADB8"/>
    <w:rsid w:val="00C67166"/>
  </w:style>
  <w:style w:type="paragraph" w:customStyle="1" w:styleId="7A912CC0F2D3EC4784006DC8E94CCABC">
    <w:name w:val="7A912CC0F2D3EC4784006DC8E94CCABC"/>
    <w:rsid w:val="00C67166"/>
  </w:style>
  <w:style w:type="paragraph" w:customStyle="1" w:styleId="10C18F96B573BB49A225CBACFF2A46A6">
    <w:name w:val="10C18F96B573BB49A225CBACFF2A46A6"/>
    <w:rsid w:val="00C67166"/>
  </w:style>
  <w:style w:type="paragraph" w:customStyle="1" w:styleId="0D56777215583F4FAD03497890E329CF">
    <w:name w:val="0D56777215583F4FAD03497890E329CF"/>
    <w:rsid w:val="00C67166"/>
  </w:style>
  <w:style w:type="paragraph" w:customStyle="1" w:styleId="47468E21FB2E544F98DEC951A36B1138">
    <w:name w:val="47468E21FB2E544F98DEC951A36B1138"/>
    <w:rsid w:val="00C67166"/>
  </w:style>
  <w:style w:type="paragraph" w:customStyle="1" w:styleId="B06DFA816A94704E99E2FC074CB5A513">
    <w:name w:val="B06DFA816A94704E99E2FC074CB5A513"/>
    <w:rsid w:val="00C67166"/>
  </w:style>
  <w:style w:type="paragraph" w:customStyle="1" w:styleId="C5DA952C74BFE64D8373524DC8F7A950">
    <w:name w:val="C5DA952C74BFE64D8373524DC8F7A950"/>
    <w:rsid w:val="00C67166"/>
  </w:style>
  <w:style w:type="paragraph" w:customStyle="1" w:styleId="F671466C3933CB4983DCE3512B290505">
    <w:name w:val="F671466C3933CB4983DCE3512B290505"/>
    <w:rsid w:val="00C67166"/>
  </w:style>
  <w:style w:type="paragraph" w:customStyle="1" w:styleId="7AE1E99323AC194C862DEC576273BC28">
    <w:name w:val="7AE1E99323AC194C862DEC576273BC28"/>
    <w:rsid w:val="00C67166"/>
  </w:style>
  <w:style w:type="paragraph" w:customStyle="1" w:styleId="E31D543A30B67B47A855D3153DBAB9EF">
    <w:name w:val="E31D543A30B67B47A855D3153DBAB9EF"/>
    <w:rsid w:val="00C67166"/>
  </w:style>
  <w:style w:type="paragraph" w:customStyle="1" w:styleId="11D6D4DFF9F4044EB6A6174F9750F9C5">
    <w:name w:val="11D6D4DFF9F4044EB6A6174F9750F9C5"/>
    <w:rsid w:val="00C67166"/>
  </w:style>
  <w:style w:type="paragraph" w:customStyle="1" w:styleId="5E7EED8A0BCA7348B15CB8FC69F43A51">
    <w:name w:val="5E7EED8A0BCA7348B15CB8FC69F43A51"/>
    <w:rsid w:val="00C67166"/>
  </w:style>
  <w:style w:type="paragraph" w:customStyle="1" w:styleId="E256D1828E8248469A4A4170E10C1151">
    <w:name w:val="E256D1828E8248469A4A4170E10C1151"/>
    <w:rsid w:val="00C67166"/>
  </w:style>
  <w:style w:type="paragraph" w:customStyle="1" w:styleId="E7D6CCE164582B48B419C95C5329D429">
    <w:name w:val="E7D6CCE164582B48B419C95C5329D429"/>
    <w:rsid w:val="00C67166"/>
  </w:style>
  <w:style w:type="paragraph" w:customStyle="1" w:styleId="4282DD7D87A657419E8350C7C5B27CAE">
    <w:name w:val="4282DD7D87A657419E8350C7C5B27CAE"/>
    <w:rsid w:val="00C67166"/>
  </w:style>
  <w:style w:type="paragraph" w:customStyle="1" w:styleId="22843F286717A041B044E92CDB1CE598">
    <w:name w:val="22843F286717A041B044E92CDB1CE598"/>
    <w:rsid w:val="00C67166"/>
  </w:style>
  <w:style w:type="paragraph" w:customStyle="1" w:styleId="E5253A0EADD289448A2716AFB6331B88">
    <w:name w:val="E5253A0EADD289448A2716AFB6331B88"/>
    <w:rsid w:val="00C67166"/>
  </w:style>
  <w:style w:type="paragraph" w:customStyle="1" w:styleId="326F1A06A0A30649AB56C1A14DFDDB10">
    <w:name w:val="326F1A06A0A30649AB56C1A14DFDDB10"/>
    <w:rsid w:val="00C67166"/>
  </w:style>
  <w:style w:type="paragraph" w:customStyle="1" w:styleId="C875C2C6D5366A499457DFAEBBFF40FA">
    <w:name w:val="C875C2C6D5366A499457DFAEBBFF40FA"/>
    <w:rsid w:val="00C67166"/>
  </w:style>
  <w:style w:type="paragraph" w:customStyle="1" w:styleId="8E78E2B768440A43AEDDEBF46F99DFCA">
    <w:name w:val="8E78E2B768440A43AEDDEBF46F99DFCA"/>
    <w:rsid w:val="00C67166"/>
  </w:style>
  <w:style w:type="paragraph" w:customStyle="1" w:styleId="F2C5F197A42C1D409341FACD3D6C12F4">
    <w:name w:val="F2C5F197A42C1D409341FACD3D6C12F4"/>
    <w:rsid w:val="00C67166"/>
  </w:style>
  <w:style w:type="paragraph" w:customStyle="1" w:styleId="EB9EE4AD535B244586F588960DD3424E">
    <w:name w:val="EB9EE4AD535B244586F588960DD3424E"/>
    <w:rsid w:val="00C67166"/>
  </w:style>
  <w:style w:type="paragraph" w:customStyle="1" w:styleId="F38FC672DCAFB64A9A9151495352060C">
    <w:name w:val="F38FC672DCAFB64A9A9151495352060C"/>
    <w:rsid w:val="00C67166"/>
  </w:style>
  <w:style w:type="paragraph" w:customStyle="1" w:styleId="CBDD91ADB257EE40927238784801E3CF">
    <w:name w:val="CBDD91ADB257EE40927238784801E3CF"/>
    <w:rsid w:val="00C67166"/>
  </w:style>
  <w:style w:type="paragraph" w:customStyle="1" w:styleId="4F05AE922DEEFC4B82BFB6B1CF823D63">
    <w:name w:val="4F05AE922DEEFC4B82BFB6B1CF823D63"/>
    <w:rsid w:val="00C67166"/>
  </w:style>
  <w:style w:type="paragraph" w:customStyle="1" w:styleId="AA13B37A90C5F94D947FFA84D88D3A98">
    <w:name w:val="AA13B37A90C5F94D947FFA84D88D3A98"/>
    <w:rsid w:val="00C67166"/>
  </w:style>
  <w:style w:type="paragraph" w:customStyle="1" w:styleId="CB57C12779FD47818443A50D915DF074">
    <w:name w:val="CB57C12779FD47818443A50D915DF074"/>
    <w:rsid w:val="0022693C"/>
    <w:pPr>
      <w:spacing w:after="200" w:line="276" w:lineRule="auto"/>
    </w:pPr>
    <w:rPr>
      <w:sz w:val="22"/>
      <w:szCs w:val="22"/>
    </w:rPr>
  </w:style>
  <w:style w:type="paragraph" w:customStyle="1" w:styleId="73D3CAA4D5A74D7FA2E7D0893CD02E8E">
    <w:name w:val="73D3CAA4D5A74D7FA2E7D0893CD02E8E"/>
    <w:rsid w:val="0022693C"/>
    <w:pPr>
      <w:spacing w:after="200" w:line="276" w:lineRule="auto"/>
    </w:pPr>
    <w:rPr>
      <w:sz w:val="22"/>
      <w:szCs w:val="22"/>
    </w:rPr>
  </w:style>
  <w:style w:type="paragraph" w:customStyle="1" w:styleId="C256D59CEC4E4A4C957C19E47711A1B2">
    <w:name w:val="C256D59CEC4E4A4C957C19E47711A1B2"/>
    <w:rsid w:val="0022693C"/>
    <w:pPr>
      <w:spacing w:after="200" w:line="276" w:lineRule="auto"/>
    </w:pPr>
    <w:rPr>
      <w:sz w:val="22"/>
      <w:szCs w:val="22"/>
    </w:rPr>
  </w:style>
  <w:style w:type="paragraph" w:customStyle="1" w:styleId="A6BD2D26EA89418396003C16B195F2DA">
    <w:name w:val="A6BD2D26EA89418396003C16B195F2DA"/>
    <w:rsid w:val="0022693C"/>
    <w:pPr>
      <w:spacing w:after="200" w:line="276" w:lineRule="auto"/>
    </w:pPr>
    <w:rPr>
      <w:sz w:val="22"/>
      <w:szCs w:val="22"/>
    </w:rPr>
  </w:style>
  <w:style w:type="paragraph" w:customStyle="1" w:styleId="9990D05A9A8E491A899CEAF4F365798D">
    <w:name w:val="9990D05A9A8E491A899CEAF4F365798D"/>
    <w:rsid w:val="0022693C"/>
    <w:pPr>
      <w:spacing w:after="200" w:line="276" w:lineRule="auto"/>
    </w:pPr>
    <w:rPr>
      <w:sz w:val="22"/>
      <w:szCs w:val="22"/>
    </w:rPr>
  </w:style>
  <w:style w:type="paragraph" w:customStyle="1" w:styleId="33324D37C0B944E582F850F0BF395F23">
    <w:name w:val="33324D37C0B944E582F850F0BF395F23"/>
    <w:rsid w:val="0022693C"/>
    <w:pPr>
      <w:spacing w:after="200" w:line="276" w:lineRule="auto"/>
    </w:pPr>
    <w:rPr>
      <w:sz w:val="22"/>
      <w:szCs w:val="22"/>
    </w:rPr>
  </w:style>
  <w:style w:type="paragraph" w:customStyle="1" w:styleId="09F9519024E049AFA566B55E40BEF22D">
    <w:name w:val="09F9519024E049AFA566B55E40BEF22D"/>
    <w:rsid w:val="0022693C"/>
    <w:pPr>
      <w:spacing w:after="200" w:line="276" w:lineRule="auto"/>
    </w:pPr>
    <w:rPr>
      <w:sz w:val="22"/>
      <w:szCs w:val="22"/>
    </w:rPr>
  </w:style>
  <w:style w:type="paragraph" w:customStyle="1" w:styleId="495CAD1BAD0B43CEA239A3DCF3ED8C33">
    <w:name w:val="495CAD1BAD0B43CEA239A3DCF3ED8C33"/>
    <w:rsid w:val="0022693C"/>
    <w:pPr>
      <w:spacing w:after="200" w:line="276" w:lineRule="auto"/>
    </w:pPr>
    <w:rPr>
      <w:sz w:val="22"/>
      <w:szCs w:val="22"/>
    </w:rPr>
  </w:style>
  <w:style w:type="paragraph" w:customStyle="1" w:styleId="1B8A084A5B754614A0D5025A40FC3551">
    <w:name w:val="1B8A084A5B754614A0D5025A40FC3551"/>
    <w:rsid w:val="0022693C"/>
    <w:pPr>
      <w:spacing w:after="200" w:line="276" w:lineRule="auto"/>
    </w:pPr>
    <w:rPr>
      <w:sz w:val="22"/>
      <w:szCs w:val="22"/>
    </w:rPr>
  </w:style>
  <w:style w:type="paragraph" w:customStyle="1" w:styleId="7892B001EEAD456DB5714B5C484FDCA2">
    <w:name w:val="7892B001EEAD456DB5714B5C484FDCA2"/>
    <w:rsid w:val="0022693C"/>
    <w:pPr>
      <w:spacing w:after="200" w:line="276" w:lineRule="auto"/>
    </w:pPr>
    <w:rPr>
      <w:sz w:val="22"/>
      <w:szCs w:val="22"/>
    </w:rPr>
  </w:style>
  <w:style w:type="paragraph" w:customStyle="1" w:styleId="83BCB482F30744B0AF7C9320E0464FB2">
    <w:name w:val="83BCB482F30744B0AF7C9320E0464FB2"/>
    <w:rsid w:val="0022693C"/>
    <w:pPr>
      <w:spacing w:after="200" w:line="276" w:lineRule="auto"/>
    </w:pPr>
    <w:rPr>
      <w:sz w:val="22"/>
      <w:szCs w:val="22"/>
    </w:rPr>
  </w:style>
  <w:style w:type="paragraph" w:customStyle="1" w:styleId="58F0560473144260A88CBC897A77D5E6">
    <w:name w:val="58F0560473144260A88CBC897A77D5E6"/>
    <w:rsid w:val="0022693C"/>
    <w:pPr>
      <w:spacing w:after="200" w:line="276" w:lineRule="auto"/>
    </w:pPr>
    <w:rPr>
      <w:sz w:val="22"/>
      <w:szCs w:val="22"/>
    </w:rPr>
  </w:style>
  <w:style w:type="paragraph" w:customStyle="1" w:styleId="F15521BC44BD4028B0AF7F09C4E7BBFF">
    <w:name w:val="F15521BC44BD4028B0AF7F09C4E7BBFF"/>
    <w:rsid w:val="0022693C"/>
    <w:pPr>
      <w:spacing w:after="200" w:line="276" w:lineRule="auto"/>
    </w:pPr>
    <w:rPr>
      <w:sz w:val="22"/>
      <w:szCs w:val="22"/>
    </w:rPr>
  </w:style>
  <w:style w:type="paragraph" w:customStyle="1" w:styleId="9C4495D0DCD342268915D6C11203B187">
    <w:name w:val="9C4495D0DCD342268915D6C11203B187"/>
    <w:rsid w:val="0022693C"/>
    <w:pPr>
      <w:spacing w:after="200" w:line="276" w:lineRule="auto"/>
    </w:pPr>
    <w:rPr>
      <w:sz w:val="22"/>
      <w:szCs w:val="22"/>
    </w:rPr>
  </w:style>
  <w:style w:type="paragraph" w:customStyle="1" w:styleId="561C8D0593C24CBF937D9AA030AEB8D8">
    <w:name w:val="561C8D0593C24CBF937D9AA030AEB8D8"/>
    <w:rsid w:val="0022693C"/>
    <w:pPr>
      <w:spacing w:after="200" w:line="276" w:lineRule="auto"/>
    </w:pPr>
    <w:rPr>
      <w:sz w:val="22"/>
      <w:szCs w:val="22"/>
    </w:rPr>
  </w:style>
  <w:style w:type="paragraph" w:customStyle="1" w:styleId="3F80A7827F784E1BA17879B3FCE09412">
    <w:name w:val="3F80A7827F784E1BA17879B3FCE09412"/>
    <w:rsid w:val="0022693C"/>
    <w:pPr>
      <w:spacing w:after="200" w:line="276" w:lineRule="auto"/>
    </w:pPr>
    <w:rPr>
      <w:sz w:val="22"/>
      <w:szCs w:val="22"/>
    </w:rPr>
  </w:style>
  <w:style w:type="paragraph" w:customStyle="1" w:styleId="65F2C50F22024AB39E1E8A4E71E7BCF7">
    <w:name w:val="65F2C50F22024AB39E1E8A4E71E7BCF7"/>
    <w:rsid w:val="0022693C"/>
    <w:pPr>
      <w:spacing w:after="200" w:line="276" w:lineRule="auto"/>
    </w:pPr>
    <w:rPr>
      <w:sz w:val="22"/>
      <w:szCs w:val="22"/>
    </w:rPr>
  </w:style>
  <w:style w:type="paragraph" w:customStyle="1" w:styleId="CD1080336A724A4EA81C4ADB0C0982E9">
    <w:name w:val="CD1080336A724A4EA81C4ADB0C0982E9"/>
    <w:rsid w:val="0022693C"/>
    <w:pPr>
      <w:spacing w:after="200" w:line="276" w:lineRule="auto"/>
    </w:pPr>
    <w:rPr>
      <w:sz w:val="22"/>
      <w:szCs w:val="22"/>
    </w:rPr>
  </w:style>
  <w:style w:type="paragraph" w:customStyle="1" w:styleId="71BEA872E91D4D128AEECA441E85AC48">
    <w:name w:val="71BEA872E91D4D128AEECA441E85AC48"/>
    <w:rsid w:val="0022693C"/>
    <w:pPr>
      <w:spacing w:after="200" w:line="276" w:lineRule="auto"/>
    </w:pPr>
    <w:rPr>
      <w:sz w:val="22"/>
      <w:szCs w:val="22"/>
    </w:rPr>
  </w:style>
  <w:style w:type="paragraph" w:customStyle="1" w:styleId="F0D885DEE7BC43FD9883EC2FD8AFCC92">
    <w:name w:val="F0D885DEE7BC43FD9883EC2FD8AFCC92"/>
    <w:rsid w:val="0022693C"/>
    <w:pPr>
      <w:spacing w:after="200" w:line="276" w:lineRule="auto"/>
    </w:pPr>
    <w:rPr>
      <w:sz w:val="22"/>
      <w:szCs w:val="22"/>
    </w:rPr>
  </w:style>
  <w:style w:type="paragraph" w:customStyle="1" w:styleId="A29527262F7745D3A7324A683A90161E">
    <w:name w:val="A29527262F7745D3A7324A683A90161E"/>
    <w:rsid w:val="0022693C"/>
    <w:pPr>
      <w:spacing w:after="200" w:line="276" w:lineRule="auto"/>
    </w:pPr>
    <w:rPr>
      <w:sz w:val="22"/>
      <w:szCs w:val="22"/>
    </w:rPr>
  </w:style>
  <w:style w:type="paragraph" w:customStyle="1" w:styleId="3DFFB34EE64C4BDF914527C24943DE86">
    <w:name w:val="3DFFB34EE64C4BDF914527C24943DE86"/>
    <w:rsid w:val="0022693C"/>
    <w:pPr>
      <w:spacing w:after="200" w:line="276" w:lineRule="auto"/>
    </w:pPr>
    <w:rPr>
      <w:sz w:val="22"/>
      <w:szCs w:val="22"/>
    </w:rPr>
  </w:style>
  <w:style w:type="paragraph" w:customStyle="1" w:styleId="227C6087A6F34427851DF811250C9894">
    <w:name w:val="227C6087A6F34427851DF811250C9894"/>
    <w:rsid w:val="0022693C"/>
    <w:pPr>
      <w:spacing w:after="200" w:line="276" w:lineRule="auto"/>
    </w:pPr>
    <w:rPr>
      <w:sz w:val="22"/>
      <w:szCs w:val="22"/>
    </w:rPr>
  </w:style>
  <w:style w:type="paragraph" w:customStyle="1" w:styleId="D6FF9D3DDDBD477A9A1178073EB45F23">
    <w:name w:val="D6FF9D3DDDBD477A9A1178073EB45F23"/>
    <w:rsid w:val="0022693C"/>
    <w:pPr>
      <w:spacing w:after="200" w:line="276" w:lineRule="auto"/>
    </w:pPr>
    <w:rPr>
      <w:sz w:val="22"/>
      <w:szCs w:val="22"/>
    </w:rPr>
  </w:style>
  <w:style w:type="paragraph" w:customStyle="1" w:styleId="60E1678B206C4FF4B771197CF7E27634">
    <w:name w:val="60E1678B206C4FF4B771197CF7E27634"/>
    <w:rsid w:val="0022693C"/>
    <w:pPr>
      <w:spacing w:after="200" w:line="276" w:lineRule="auto"/>
    </w:pPr>
    <w:rPr>
      <w:sz w:val="22"/>
      <w:szCs w:val="22"/>
    </w:rPr>
  </w:style>
  <w:style w:type="paragraph" w:customStyle="1" w:styleId="DB053EE976284FFDA631CCE180945BC6">
    <w:name w:val="DB053EE976284FFDA631CCE180945BC6"/>
    <w:rsid w:val="0022693C"/>
    <w:pPr>
      <w:spacing w:after="200" w:line="276" w:lineRule="auto"/>
    </w:pPr>
    <w:rPr>
      <w:sz w:val="22"/>
      <w:szCs w:val="22"/>
    </w:rPr>
  </w:style>
  <w:style w:type="paragraph" w:customStyle="1" w:styleId="517685C6300C4D2096DA8C2268A3A6E0">
    <w:name w:val="517685C6300C4D2096DA8C2268A3A6E0"/>
    <w:rsid w:val="0022693C"/>
    <w:pPr>
      <w:spacing w:after="200" w:line="276" w:lineRule="auto"/>
    </w:pPr>
    <w:rPr>
      <w:sz w:val="22"/>
      <w:szCs w:val="22"/>
    </w:rPr>
  </w:style>
  <w:style w:type="paragraph" w:customStyle="1" w:styleId="DFE7063823CB4C86ADC3742B081D05A0">
    <w:name w:val="DFE7063823CB4C86ADC3742B081D05A0"/>
    <w:rsid w:val="0022693C"/>
    <w:pPr>
      <w:spacing w:after="200" w:line="276" w:lineRule="auto"/>
    </w:pPr>
    <w:rPr>
      <w:sz w:val="22"/>
      <w:szCs w:val="22"/>
    </w:rPr>
  </w:style>
  <w:style w:type="paragraph" w:customStyle="1" w:styleId="F5E164275C9A44C5876F44FE8BAAE17D">
    <w:name w:val="F5E164275C9A44C5876F44FE8BAAE17D"/>
    <w:rsid w:val="0022693C"/>
    <w:pPr>
      <w:spacing w:after="200" w:line="276" w:lineRule="auto"/>
    </w:pPr>
    <w:rPr>
      <w:sz w:val="22"/>
      <w:szCs w:val="22"/>
    </w:rPr>
  </w:style>
  <w:style w:type="paragraph" w:customStyle="1" w:styleId="21BFD3B34342489DA763F9244FDF0997">
    <w:name w:val="21BFD3B34342489DA763F9244FDF0997"/>
    <w:rsid w:val="0022693C"/>
    <w:pPr>
      <w:spacing w:after="200" w:line="276" w:lineRule="auto"/>
    </w:pPr>
    <w:rPr>
      <w:sz w:val="22"/>
      <w:szCs w:val="22"/>
    </w:rPr>
  </w:style>
  <w:style w:type="paragraph" w:customStyle="1" w:styleId="B106A8D8E485457B9B510D6D7E320E79">
    <w:name w:val="B106A8D8E485457B9B510D6D7E320E79"/>
    <w:rsid w:val="0022693C"/>
    <w:pPr>
      <w:spacing w:after="200" w:line="276" w:lineRule="auto"/>
    </w:pPr>
    <w:rPr>
      <w:sz w:val="22"/>
      <w:szCs w:val="22"/>
    </w:rPr>
  </w:style>
  <w:style w:type="paragraph" w:customStyle="1" w:styleId="9902C0172CC043A29BF7329AE74144E9">
    <w:name w:val="9902C0172CC043A29BF7329AE74144E9"/>
    <w:rsid w:val="0022693C"/>
    <w:pPr>
      <w:spacing w:after="200" w:line="276" w:lineRule="auto"/>
    </w:pPr>
    <w:rPr>
      <w:sz w:val="22"/>
      <w:szCs w:val="22"/>
    </w:rPr>
  </w:style>
  <w:style w:type="paragraph" w:customStyle="1" w:styleId="68D139186DD746458B06A3DB2A1906B4">
    <w:name w:val="68D139186DD746458B06A3DB2A1906B4"/>
    <w:rsid w:val="0022693C"/>
    <w:pPr>
      <w:spacing w:after="200" w:line="276" w:lineRule="auto"/>
    </w:pPr>
    <w:rPr>
      <w:sz w:val="22"/>
      <w:szCs w:val="22"/>
    </w:rPr>
  </w:style>
  <w:style w:type="paragraph" w:customStyle="1" w:styleId="BC298A815EB241819BEF218BE89E199E">
    <w:name w:val="BC298A815EB241819BEF218BE89E199E"/>
    <w:rsid w:val="0022693C"/>
    <w:pPr>
      <w:spacing w:after="200" w:line="276" w:lineRule="auto"/>
    </w:pPr>
    <w:rPr>
      <w:sz w:val="22"/>
      <w:szCs w:val="22"/>
    </w:rPr>
  </w:style>
  <w:style w:type="paragraph" w:customStyle="1" w:styleId="CF472663DE5142528FC579209146353E">
    <w:name w:val="CF472663DE5142528FC579209146353E"/>
    <w:rsid w:val="0022693C"/>
    <w:pPr>
      <w:spacing w:after="200" w:line="276" w:lineRule="auto"/>
    </w:pPr>
    <w:rPr>
      <w:sz w:val="22"/>
      <w:szCs w:val="22"/>
    </w:rPr>
  </w:style>
  <w:style w:type="paragraph" w:customStyle="1" w:styleId="788E17D0F44F402BB7337783FB4591D5">
    <w:name w:val="788E17D0F44F402BB7337783FB4591D5"/>
    <w:rsid w:val="0022693C"/>
    <w:pPr>
      <w:spacing w:after="200" w:line="276" w:lineRule="auto"/>
    </w:pPr>
    <w:rPr>
      <w:sz w:val="22"/>
      <w:szCs w:val="22"/>
    </w:rPr>
  </w:style>
  <w:style w:type="paragraph" w:customStyle="1" w:styleId="99E58A7E63F8436EA66DC8DA3EA13EC8">
    <w:name w:val="99E58A7E63F8436EA66DC8DA3EA13EC8"/>
    <w:rsid w:val="0022693C"/>
    <w:pPr>
      <w:spacing w:after="200" w:line="276" w:lineRule="auto"/>
    </w:pPr>
    <w:rPr>
      <w:sz w:val="22"/>
      <w:szCs w:val="22"/>
    </w:rPr>
  </w:style>
  <w:style w:type="paragraph" w:customStyle="1" w:styleId="91F14DBCB6534C12A67B1923DD79F6B1">
    <w:name w:val="91F14DBCB6534C12A67B1923DD79F6B1"/>
    <w:rsid w:val="0022693C"/>
    <w:pPr>
      <w:spacing w:after="200" w:line="276" w:lineRule="auto"/>
    </w:pPr>
    <w:rPr>
      <w:sz w:val="22"/>
      <w:szCs w:val="22"/>
    </w:rPr>
  </w:style>
  <w:style w:type="paragraph" w:customStyle="1" w:styleId="0D60880F220B40DFAAA73992B725A05A">
    <w:name w:val="0D60880F220B40DFAAA73992B725A05A"/>
    <w:rsid w:val="0022693C"/>
    <w:pPr>
      <w:spacing w:after="200" w:line="276" w:lineRule="auto"/>
    </w:pPr>
    <w:rPr>
      <w:sz w:val="22"/>
      <w:szCs w:val="22"/>
    </w:rPr>
  </w:style>
  <w:style w:type="paragraph" w:customStyle="1" w:styleId="0CAE1AEFB742441FBBE376EDFB544ED3">
    <w:name w:val="0CAE1AEFB742441FBBE376EDFB544ED3"/>
    <w:rsid w:val="0022693C"/>
    <w:pPr>
      <w:spacing w:after="200" w:line="276" w:lineRule="auto"/>
    </w:pPr>
    <w:rPr>
      <w:sz w:val="22"/>
      <w:szCs w:val="22"/>
    </w:rPr>
  </w:style>
  <w:style w:type="paragraph" w:customStyle="1" w:styleId="4CC351050FC6423081BADDF863499E93">
    <w:name w:val="4CC351050FC6423081BADDF863499E93"/>
    <w:rsid w:val="0022693C"/>
    <w:pPr>
      <w:spacing w:after="200" w:line="276" w:lineRule="auto"/>
    </w:pPr>
    <w:rPr>
      <w:sz w:val="22"/>
      <w:szCs w:val="22"/>
    </w:rPr>
  </w:style>
  <w:style w:type="paragraph" w:customStyle="1" w:styleId="B61A05A523304966A11B3690D0A3D99F">
    <w:name w:val="B61A05A523304966A11B3690D0A3D99F"/>
    <w:rsid w:val="0022693C"/>
    <w:pPr>
      <w:spacing w:after="200" w:line="276" w:lineRule="auto"/>
    </w:pPr>
    <w:rPr>
      <w:sz w:val="22"/>
      <w:szCs w:val="22"/>
    </w:rPr>
  </w:style>
  <w:style w:type="paragraph" w:customStyle="1" w:styleId="20BF058EF1984A82A2926AAA367242E7">
    <w:name w:val="20BF058EF1984A82A2926AAA367242E7"/>
    <w:rsid w:val="0022693C"/>
    <w:pPr>
      <w:spacing w:after="200" w:line="276" w:lineRule="auto"/>
    </w:pPr>
    <w:rPr>
      <w:sz w:val="22"/>
      <w:szCs w:val="22"/>
    </w:rPr>
  </w:style>
  <w:style w:type="paragraph" w:customStyle="1" w:styleId="579F365030594609AA37B81F7EFD661C">
    <w:name w:val="579F365030594609AA37B81F7EFD661C"/>
    <w:rsid w:val="00845ADB"/>
    <w:pPr>
      <w:spacing w:after="160" w:line="259" w:lineRule="auto"/>
    </w:pPr>
    <w:rPr>
      <w:sz w:val="22"/>
      <w:szCs w:val="22"/>
    </w:rPr>
  </w:style>
  <w:style w:type="paragraph" w:customStyle="1" w:styleId="868830540912485EA152DB2CAB261312">
    <w:name w:val="868830540912485EA152DB2CAB261312"/>
    <w:rsid w:val="00845ADB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Thabit, Nawal (MDE)</cp:lastModifiedBy>
  <cp:revision>22</cp:revision>
  <dcterms:created xsi:type="dcterms:W3CDTF">2019-05-28T04:33:00Z</dcterms:created>
  <dcterms:modified xsi:type="dcterms:W3CDTF">2019-07-18T14:35:00Z</dcterms:modified>
</cp:coreProperties>
</file>